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8EA5" w14:textId="50DF362C" w:rsidR="00020CD1" w:rsidRPr="00417AC0" w:rsidRDefault="00F00E90">
      <w:pPr>
        <w:spacing w:after="0" w:line="240" w:lineRule="auto"/>
        <w:jc w:val="center"/>
        <w:rPr>
          <w:rFonts w:ascii="Berlin Sans FB Demi" w:eastAsia="Arial" w:hAnsi="Berlin Sans FB Demi" w:cs="Arial"/>
          <w:sz w:val="32"/>
          <w:szCs w:val="36"/>
        </w:rPr>
      </w:pPr>
      <w:r w:rsidRPr="00417AC0">
        <w:rPr>
          <w:rFonts w:ascii="Berlin Sans FB Demi" w:eastAsia="Arial" w:hAnsi="Berlin Sans FB Demi" w:cs="Arial"/>
          <w:sz w:val="32"/>
          <w:szCs w:val="36"/>
        </w:rPr>
        <w:t>MINISTERIO DE EDUCACI</w:t>
      </w:r>
      <w:r w:rsidR="00ED01DD">
        <w:rPr>
          <w:rFonts w:ascii="Berlin Sans FB Demi" w:eastAsia="Arial" w:hAnsi="Berlin Sans FB Demi" w:cs="Arial"/>
          <w:sz w:val="32"/>
          <w:szCs w:val="36"/>
        </w:rPr>
        <w:t>Ó</w:t>
      </w:r>
      <w:r w:rsidRPr="00417AC0">
        <w:rPr>
          <w:rFonts w:ascii="Berlin Sans FB Demi" w:eastAsia="Arial" w:hAnsi="Berlin Sans FB Demi" w:cs="Arial"/>
          <w:sz w:val="32"/>
          <w:szCs w:val="36"/>
        </w:rPr>
        <w:t>N</w:t>
      </w:r>
    </w:p>
    <w:p w14:paraId="7DFC9833" w14:textId="77777777" w:rsidR="00F00E90" w:rsidRPr="00417AC0" w:rsidRDefault="00F00E90">
      <w:pPr>
        <w:spacing w:after="0" w:line="240" w:lineRule="auto"/>
        <w:jc w:val="center"/>
        <w:rPr>
          <w:rFonts w:ascii="Berlin Sans FB Demi" w:eastAsia="Arial" w:hAnsi="Berlin Sans FB Demi" w:cs="Arial"/>
          <w:sz w:val="32"/>
          <w:szCs w:val="36"/>
        </w:rPr>
      </w:pPr>
    </w:p>
    <w:p w14:paraId="7C8D6A59" w14:textId="66BD735C" w:rsidR="00F00E90" w:rsidRPr="00417AC0" w:rsidRDefault="00F00E90">
      <w:pPr>
        <w:spacing w:after="0" w:line="240" w:lineRule="auto"/>
        <w:jc w:val="center"/>
        <w:rPr>
          <w:rFonts w:ascii="Berlin Sans FB Demi" w:eastAsia="Arial" w:hAnsi="Berlin Sans FB Demi" w:cs="Arial"/>
          <w:sz w:val="32"/>
          <w:szCs w:val="36"/>
        </w:rPr>
      </w:pPr>
      <w:r w:rsidRPr="00417AC0">
        <w:rPr>
          <w:rFonts w:ascii="Berlin Sans FB Demi" w:eastAsia="Arial" w:hAnsi="Berlin Sans FB Demi" w:cs="Arial"/>
          <w:sz w:val="32"/>
          <w:szCs w:val="36"/>
        </w:rPr>
        <w:t>GERENCIA REGIONAL DE EDUCACI</w:t>
      </w:r>
      <w:r w:rsidR="00ED01DD">
        <w:rPr>
          <w:rFonts w:ascii="Berlin Sans FB Demi" w:eastAsia="Arial" w:hAnsi="Berlin Sans FB Demi" w:cs="Arial"/>
          <w:sz w:val="32"/>
          <w:szCs w:val="36"/>
        </w:rPr>
        <w:t>Ó</w:t>
      </w:r>
      <w:r w:rsidRPr="00417AC0">
        <w:rPr>
          <w:rFonts w:ascii="Berlin Sans FB Demi" w:eastAsia="Arial" w:hAnsi="Berlin Sans FB Demi" w:cs="Arial"/>
          <w:sz w:val="32"/>
          <w:szCs w:val="36"/>
        </w:rPr>
        <w:t>N</w:t>
      </w:r>
    </w:p>
    <w:p w14:paraId="533AF048" w14:textId="77777777" w:rsidR="00F00E90" w:rsidRPr="00417AC0" w:rsidRDefault="00F00E90">
      <w:pPr>
        <w:spacing w:after="0" w:line="240" w:lineRule="auto"/>
        <w:jc w:val="center"/>
        <w:rPr>
          <w:rFonts w:ascii="Berlin Sans FB Demi" w:eastAsia="Arial" w:hAnsi="Berlin Sans FB Demi" w:cs="Arial"/>
          <w:sz w:val="32"/>
          <w:szCs w:val="36"/>
        </w:rPr>
      </w:pPr>
    </w:p>
    <w:p w14:paraId="5C3F7246" w14:textId="648126F2" w:rsidR="00F00E90" w:rsidRPr="00417AC0" w:rsidRDefault="00F00E90">
      <w:pPr>
        <w:spacing w:after="0" w:line="240" w:lineRule="auto"/>
        <w:jc w:val="center"/>
        <w:rPr>
          <w:rFonts w:ascii="Berlin Sans FB Demi" w:eastAsia="Arial" w:hAnsi="Berlin Sans FB Demi" w:cs="Arial"/>
          <w:sz w:val="36"/>
          <w:szCs w:val="36"/>
        </w:rPr>
      </w:pPr>
      <w:r w:rsidRPr="00417AC0">
        <w:rPr>
          <w:rFonts w:ascii="Berlin Sans FB Demi" w:eastAsia="Arial" w:hAnsi="Berlin Sans FB Demi" w:cs="Arial"/>
          <w:sz w:val="36"/>
          <w:szCs w:val="36"/>
        </w:rPr>
        <w:t>INSTITUTO DE EDUCACI</w:t>
      </w:r>
      <w:r w:rsidR="00ED01DD">
        <w:rPr>
          <w:rFonts w:ascii="Berlin Sans FB Demi" w:eastAsia="Arial" w:hAnsi="Berlin Sans FB Demi" w:cs="Arial"/>
          <w:sz w:val="36"/>
          <w:szCs w:val="36"/>
        </w:rPr>
        <w:t>Ó</w:t>
      </w:r>
      <w:r w:rsidRPr="00417AC0">
        <w:rPr>
          <w:rFonts w:ascii="Berlin Sans FB Demi" w:eastAsia="Arial" w:hAnsi="Berlin Sans FB Demi" w:cs="Arial"/>
          <w:sz w:val="36"/>
          <w:szCs w:val="36"/>
        </w:rPr>
        <w:t>N SUPERIOR P</w:t>
      </w:r>
      <w:r w:rsidR="00ED01DD">
        <w:rPr>
          <w:rFonts w:ascii="Berlin Sans FB Demi" w:eastAsia="Arial" w:hAnsi="Berlin Sans FB Demi" w:cs="Arial"/>
          <w:sz w:val="36"/>
          <w:szCs w:val="36"/>
        </w:rPr>
        <w:t>Ú</w:t>
      </w:r>
      <w:r w:rsidRPr="00417AC0">
        <w:rPr>
          <w:rFonts w:ascii="Berlin Sans FB Demi" w:eastAsia="Arial" w:hAnsi="Berlin Sans FB Demi" w:cs="Arial"/>
          <w:sz w:val="36"/>
          <w:szCs w:val="36"/>
        </w:rPr>
        <w:t>BLICO</w:t>
      </w:r>
    </w:p>
    <w:p w14:paraId="7ABC135D" w14:textId="24CCBBA7" w:rsidR="00F00E90" w:rsidRPr="00417AC0" w:rsidRDefault="00F00E90">
      <w:pPr>
        <w:spacing w:after="0" w:line="240" w:lineRule="auto"/>
        <w:jc w:val="center"/>
        <w:rPr>
          <w:rFonts w:ascii="Berlin Sans FB Demi" w:eastAsia="Arial" w:hAnsi="Berlin Sans FB Demi" w:cs="Arial"/>
          <w:sz w:val="36"/>
          <w:szCs w:val="36"/>
        </w:rPr>
      </w:pPr>
      <w:r w:rsidRPr="00417AC0">
        <w:rPr>
          <w:rFonts w:ascii="Berlin Sans FB Demi" w:eastAsia="Arial" w:hAnsi="Berlin Sans FB Demi" w:cs="Arial"/>
          <w:sz w:val="36"/>
          <w:szCs w:val="36"/>
        </w:rPr>
        <w:t>TUPAC AMARU</w:t>
      </w:r>
    </w:p>
    <w:p w14:paraId="5D47B355" w14:textId="22B7B087" w:rsidR="00F00E90" w:rsidRPr="00417AC0" w:rsidRDefault="00F00E90">
      <w:pPr>
        <w:spacing w:after="0" w:line="240" w:lineRule="auto"/>
        <w:jc w:val="center"/>
        <w:rPr>
          <w:rFonts w:ascii="Berlin Sans FB Demi" w:eastAsia="Arial" w:hAnsi="Berlin Sans FB Demi" w:cs="Arial"/>
          <w:sz w:val="36"/>
          <w:szCs w:val="36"/>
        </w:rPr>
      </w:pPr>
    </w:p>
    <w:p w14:paraId="7BFBED0D" w14:textId="0AC20CE7" w:rsidR="00F00E90" w:rsidRPr="00417AC0" w:rsidRDefault="00F00E90">
      <w:pPr>
        <w:spacing w:after="0" w:line="240" w:lineRule="auto"/>
        <w:jc w:val="center"/>
        <w:rPr>
          <w:rFonts w:ascii="Berlin Sans FB Demi" w:eastAsia="Arial" w:hAnsi="Berlin Sans FB Demi" w:cs="Arial"/>
          <w:sz w:val="36"/>
          <w:szCs w:val="36"/>
        </w:rPr>
      </w:pPr>
    </w:p>
    <w:p w14:paraId="5175B316" w14:textId="3F9878B8" w:rsidR="00F00E90" w:rsidRDefault="00A24094">
      <w:pPr>
        <w:spacing w:after="0" w:line="240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noProof/>
          <w:sz w:val="36"/>
          <w:szCs w:val="36"/>
        </w:rPr>
        <w:drawing>
          <wp:inline distT="0" distB="0" distL="0" distR="0" wp14:anchorId="575BF8C5" wp14:editId="7E6373CE">
            <wp:extent cx="2194560" cy="20878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FB1DE" w14:textId="45A80056" w:rsidR="00F00E90" w:rsidRDefault="00F00E90">
      <w:pPr>
        <w:spacing w:after="0" w:line="240" w:lineRule="auto"/>
        <w:jc w:val="center"/>
        <w:rPr>
          <w:rFonts w:ascii="Arial" w:eastAsia="Arial" w:hAnsi="Arial" w:cs="Arial"/>
          <w:sz w:val="36"/>
          <w:szCs w:val="36"/>
        </w:rPr>
      </w:pPr>
    </w:p>
    <w:p w14:paraId="5921BE34" w14:textId="19F3B816" w:rsidR="00F00E90" w:rsidRDefault="00F00E90">
      <w:pPr>
        <w:spacing w:after="0" w:line="240" w:lineRule="auto"/>
        <w:jc w:val="center"/>
        <w:rPr>
          <w:rFonts w:ascii="Arial" w:eastAsia="Arial" w:hAnsi="Arial" w:cs="Arial"/>
          <w:sz w:val="36"/>
          <w:szCs w:val="36"/>
        </w:rPr>
      </w:pPr>
    </w:p>
    <w:p w14:paraId="35E9ED93" w14:textId="77777777" w:rsidR="00F00E90" w:rsidRDefault="00F00E90">
      <w:pPr>
        <w:spacing w:after="0" w:line="240" w:lineRule="auto"/>
        <w:jc w:val="center"/>
        <w:rPr>
          <w:rFonts w:ascii="Arial" w:eastAsia="Arial" w:hAnsi="Arial" w:cs="Arial"/>
          <w:sz w:val="36"/>
          <w:szCs w:val="36"/>
        </w:rPr>
      </w:pPr>
    </w:p>
    <w:p w14:paraId="490A7133" w14:textId="53D8AFCE" w:rsidR="00F00E90" w:rsidRDefault="00F00E90">
      <w:pPr>
        <w:spacing w:after="0" w:line="240" w:lineRule="auto"/>
        <w:jc w:val="center"/>
        <w:rPr>
          <w:rFonts w:ascii="Berlin Sans FB Demi" w:eastAsia="Arial" w:hAnsi="Berlin Sans FB Demi" w:cs="Arial"/>
          <w:b/>
          <w:sz w:val="40"/>
          <w:szCs w:val="36"/>
        </w:rPr>
      </w:pPr>
      <w:r w:rsidRPr="00417AC0">
        <w:rPr>
          <w:rFonts w:ascii="Berlin Sans FB Demi" w:eastAsia="Arial" w:hAnsi="Berlin Sans FB Demi" w:cs="Arial"/>
          <w:b/>
          <w:sz w:val="40"/>
          <w:szCs w:val="36"/>
        </w:rPr>
        <w:t>PLAN DE LAS EXPERIENCIAS FORMATIVAS EN SITUACIONES REALES DE TRABAJO</w:t>
      </w:r>
    </w:p>
    <w:p w14:paraId="3ADD50C5" w14:textId="577074B9" w:rsidR="00A24094" w:rsidRDefault="00A24094">
      <w:pPr>
        <w:spacing w:after="0" w:line="240" w:lineRule="auto"/>
        <w:jc w:val="center"/>
        <w:rPr>
          <w:rFonts w:ascii="Berlin Sans FB Demi" w:eastAsia="Arial" w:hAnsi="Berlin Sans FB Demi" w:cs="Arial"/>
          <w:b/>
          <w:sz w:val="40"/>
          <w:szCs w:val="36"/>
        </w:rPr>
      </w:pPr>
    </w:p>
    <w:p w14:paraId="103AD146" w14:textId="2BD6E1DF" w:rsidR="00A24094" w:rsidRPr="00417AC0" w:rsidRDefault="00A24094">
      <w:pPr>
        <w:spacing w:after="0" w:line="240" w:lineRule="auto"/>
        <w:jc w:val="center"/>
        <w:rPr>
          <w:rFonts w:ascii="Berlin Sans FB Demi" w:eastAsia="Arial" w:hAnsi="Berlin Sans FB Demi" w:cs="Arial"/>
          <w:b/>
          <w:sz w:val="40"/>
          <w:szCs w:val="36"/>
        </w:rPr>
      </w:pPr>
      <w:r>
        <w:rPr>
          <w:rFonts w:ascii="Berlin Sans FB Demi" w:eastAsia="Arial" w:hAnsi="Berlin Sans FB Demi" w:cs="Arial"/>
          <w:b/>
          <w:sz w:val="40"/>
          <w:szCs w:val="36"/>
        </w:rPr>
        <w:t>2023 - 2028</w:t>
      </w:r>
    </w:p>
    <w:p w14:paraId="78846DCC" w14:textId="77777777" w:rsidR="001042D9" w:rsidRPr="00417AC0" w:rsidRDefault="001042D9">
      <w:pPr>
        <w:spacing w:after="0" w:line="240" w:lineRule="auto"/>
        <w:jc w:val="center"/>
        <w:rPr>
          <w:rFonts w:ascii="Berlin Sans FB Demi" w:eastAsia="Arial" w:hAnsi="Berlin Sans FB Demi" w:cs="Arial"/>
          <w:b/>
          <w:sz w:val="40"/>
          <w:szCs w:val="36"/>
        </w:rPr>
      </w:pPr>
    </w:p>
    <w:p w14:paraId="631BB0A0" w14:textId="63561585" w:rsidR="00F00E90" w:rsidRPr="00417AC0" w:rsidRDefault="00F00E90">
      <w:pPr>
        <w:spacing w:after="0" w:line="240" w:lineRule="auto"/>
        <w:jc w:val="center"/>
        <w:rPr>
          <w:rFonts w:ascii="Berlin Sans FB Demi" w:eastAsia="Arial" w:hAnsi="Berlin Sans FB Demi" w:cs="Arial"/>
          <w:b/>
          <w:sz w:val="40"/>
          <w:szCs w:val="36"/>
        </w:rPr>
      </w:pPr>
      <w:r w:rsidRPr="00417AC0">
        <w:rPr>
          <w:rFonts w:ascii="Berlin Sans FB Demi" w:eastAsia="Arial" w:hAnsi="Berlin Sans FB Demi" w:cs="Arial"/>
          <w:b/>
          <w:sz w:val="40"/>
          <w:szCs w:val="36"/>
        </w:rPr>
        <w:t>PROGRAMA DE ESTUDIOS</w:t>
      </w:r>
    </w:p>
    <w:p w14:paraId="583FF23F" w14:textId="6381D43F" w:rsidR="00F00E90" w:rsidRPr="00417AC0" w:rsidRDefault="00F00E90">
      <w:pPr>
        <w:spacing w:after="0" w:line="240" w:lineRule="auto"/>
        <w:jc w:val="center"/>
        <w:rPr>
          <w:rFonts w:ascii="Berlin Sans FB Demi" w:eastAsia="Arial" w:hAnsi="Berlin Sans FB Demi" w:cs="Arial"/>
          <w:b/>
          <w:sz w:val="40"/>
          <w:szCs w:val="36"/>
        </w:rPr>
      </w:pPr>
      <w:r w:rsidRPr="00417AC0">
        <w:rPr>
          <w:rFonts w:ascii="Berlin Sans FB Demi" w:eastAsia="Arial" w:hAnsi="Berlin Sans FB Demi" w:cs="Arial"/>
          <w:b/>
          <w:sz w:val="40"/>
          <w:szCs w:val="36"/>
        </w:rPr>
        <w:t>ELECTR</w:t>
      </w:r>
      <w:r w:rsidR="00ED01DD">
        <w:rPr>
          <w:rFonts w:ascii="Berlin Sans FB Demi" w:eastAsia="Arial" w:hAnsi="Berlin Sans FB Demi" w:cs="Arial"/>
          <w:b/>
          <w:sz w:val="40"/>
          <w:szCs w:val="36"/>
        </w:rPr>
        <w:t>Ó</w:t>
      </w:r>
      <w:r w:rsidRPr="00417AC0">
        <w:rPr>
          <w:rFonts w:ascii="Berlin Sans FB Demi" w:eastAsia="Arial" w:hAnsi="Berlin Sans FB Demi" w:cs="Arial"/>
          <w:b/>
          <w:sz w:val="40"/>
          <w:szCs w:val="36"/>
        </w:rPr>
        <w:t>NICA INDUSTRIAL</w:t>
      </w:r>
    </w:p>
    <w:p w14:paraId="386753FA" w14:textId="6F0D64C6" w:rsidR="00F00E90" w:rsidRPr="00417AC0" w:rsidRDefault="00F00E90">
      <w:pPr>
        <w:spacing w:after="0" w:line="240" w:lineRule="auto"/>
        <w:jc w:val="center"/>
        <w:rPr>
          <w:rFonts w:ascii="Berlin Sans FB Demi" w:eastAsia="Arial" w:hAnsi="Berlin Sans FB Demi" w:cs="Arial"/>
          <w:b/>
          <w:sz w:val="40"/>
          <w:szCs w:val="36"/>
        </w:rPr>
      </w:pPr>
    </w:p>
    <w:p w14:paraId="03C207AE" w14:textId="77777777" w:rsidR="00F00E90" w:rsidRPr="00417AC0" w:rsidRDefault="00F00E90">
      <w:pPr>
        <w:spacing w:after="0" w:line="240" w:lineRule="auto"/>
        <w:jc w:val="center"/>
        <w:rPr>
          <w:rFonts w:ascii="Berlin Sans FB Demi" w:eastAsia="Arial" w:hAnsi="Berlin Sans FB Demi" w:cs="Arial"/>
          <w:sz w:val="36"/>
          <w:szCs w:val="36"/>
        </w:rPr>
      </w:pPr>
    </w:p>
    <w:p w14:paraId="22270103" w14:textId="77777777" w:rsidR="00F00E90" w:rsidRPr="00417AC0" w:rsidRDefault="00F00E90">
      <w:pPr>
        <w:spacing w:after="0" w:line="240" w:lineRule="auto"/>
        <w:jc w:val="center"/>
        <w:rPr>
          <w:rFonts w:ascii="Berlin Sans FB Demi" w:eastAsia="Arial" w:hAnsi="Berlin Sans FB Demi" w:cs="Arial"/>
          <w:sz w:val="36"/>
          <w:szCs w:val="36"/>
        </w:rPr>
      </w:pPr>
    </w:p>
    <w:p w14:paraId="4125FE1A" w14:textId="77777777" w:rsidR="00F00E90" w:rsidRPr="00417AC0" w:rsidRDefault="00F00E90">
      <w:pPr>
        <w:spacing w:after="0" w:line="240" w:lineRule="auto"/>
        <w:jc w:val="center"/>
        <w:rPr>
          <w:rFonts w:ascii="Berlin Sans FB Demi" w:eastAsia="Arial" w:hAnsi="Berlin Sans FB Demi" w:cs="Arial"/>
          <w:sz w:val="36"/>
          <w:szCs w:val="36"/>
        </w:rPr>
      </w:pPr>
    </w:p>
    <w:p w14:paraId="7F8CB3BF" w14:textId="06B87132" w:rsidR="00A24094" w:rsidRDefault="00A24094" w:rsidP="00A24094">
      <w:pPr>
        <w:spacing w:after="0" w:line="240" w:lineRule="auto"/>
        <w:rPr>
          <w:rFonts w:ascii="Berlin Sans FB Demi" w:eastAsia="Arial" w:hAnsi="Berlin Sans FB Demi" w:cs="Arial"/>
          <w:sz w:val="36"/>
          <w:szCs w:val="36"/>
        </w:rPr>
      </w:pPr>
    </w:p>
    <w:p w14:paraId="6CDB4BC0" w14:textId="77777777" w:rsidR="00ED01DD" w:rsidRPr="00417AC0" w:rsidRDefault="00ED01DD" w:rsidP="00A24094">
      <w:pPr>
        <w:spacing w:after="0" w:line="240" w:lineRule="auto"/>
        <w:rPr>
          <w:rFonts w:ascii="Berlin Sans FB Demi" w:eastAsia="Arial" w:hAnsi="Berlin Sans FB Demi" w:cs="Arial"/>
          <w:sz w:val="36"/>
          <w:szCs w:val="36"/>
        </w:rPr>
      </w:pPr>
    </w:p>
    <w:p w14:paraId="5B8C3B48" w14:textId="77777777" w:rsidR="00020CD1" w:rsidRPr="00417AC0" w:rsidRDefault="00020CD1">
      <w:pPr>
        <w:spacing w:after="0" w:line="240" w:lineRule="auto"/>
        <w:jc w:val="center"/>
        <w:rPr>
          <w:rFonts w:ascii="Berlin Sans FB Demi" w:eastAsia="Arial" w:hAnsi="Berlin Sans FB Demi" w:cs="Arial"/>
          <w:sz w:val="36"/>
          <w:szCs w:val="36"/>
        </w:rPr>
      </w:pPr>
    </w:p>
    <w:p w14:paraId="2DCB1FF6" w14:textId="77777777" w:rsidR="00020CD1" w:rsidRPr="00364E73" w:rsidRDefault="00020CD1" w:rsidP="00ED01DD">
      <w:pPr>
        <w:spacing w:after="0" w:line="360" w:lineRule="auto"/>
        <w:jc w:val="center"/>
        <w:rPr>
          <w:rFonts w:ascii="Arial" w:eastAsia="Arial" w:hAnsi="Arial" w:cs="Arial"/>
          <w:sz w:val="36"/>
          <w:szCs w:val="36"/>
        </w:rPr>
      </w:pPr>
    </w:p>
    <w:p w14:paraId="1BAE4019" w14:textId="77777777" w:rsidR="00020CD1" w:rsidRPr="00F00E90" w:rsidRDefault="00F05EE5" w:rsidP="00ED01DD">
      <w:pPr>
        <w:widowControl w:val="0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b/>
          <w:color w:val="000000"/>
        </w:rPr>
      </w:pPr>
      <w:r w:rsidRPr="00F00E90">
        <w:rPr>
          <w:rFonts w:ascii="Arial" w:eastAsia="Arial" w:hAnsi="Arial" w:cs="Arial"/>
          <w:b/>
          <w:color w:val="000000"/>
        </w:rPr>
        <w:t>PRESENTACIÓN</w:t>
      </w:r>
    </w:p>
    <w:p w14:paraId="06DDBB8E" w14:textId="77777777" w:rsidR="00020CD1" w:rsidRPr="00F00E90" w:rsidRDefault="00020CD1" w:rsidP="00ED01DD">
      <w:pPr>
        <w:widowControl w:val="0"/>
        <w:spacing w:after="0" w:line="360" w:lineRule="auto"/>
        <w:ind w:left="720"/>
        <w:rPr>
          <w:rFonts w:ascii="Arial" w:eastAsia="Arial" w:hAnsi="Arial" w:cs="Arial"/>
          <w:b/>
          <w:color w:val="000000"/>
          <w:u w:val="single"/>
        </w:rPr>
      </w:pPr>
    </w:p>
    <w:p w14:paraId="3161A530" w14:textId="7F0F0D52" w:rsidR="00FD70D9" w:rsidRPr="00921510" w:rsidRDefault="006064BA" w:rsidP="00ED01DD">
      <w:pPr>
        <w:pStyle w:val="Sangradetextonormal"/>
        <w:tabs>
          <w:tab w:val="left" w:pos="851"/>
        </w:tabs>
        <w:spacing w:before="40" w:after="4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921510">
        <w:rPr>
          <w:rFonts w:ascii="Arial" w:hAnsi="Arial" w:cs="Arial"/>
          <w:color w:val="000000"/>
          <w:sz w:val="24"/>
          <w:szCs w:val="24"/>
        </w:rPr>
        <w:t xml:space="preserve">La implementación </w:t>
      </w:r>
      <w:r w:rsidR="00FD70D9" w:rsidRPr="00921510">
        <w:rPr>
          <w:rFonts w:ascii="Arial" w:hAnsi="Arial" w:cs="Arial"/>
          <w:color w:val="000000"/>
          <w:sz w:val="24"/>
          <w:szCs w:val="24"/>
        </w:rPr>
        <w:t>de las experiencias formativas en situaciones reales de trabajo es un proceso que compromete</w:t>
      </w:r>
      <w:r w:rsidR="00143DCE" w:rsidRPr="00921510">
        <w:rPr>
          <w:rFonts w:ascii="Arial" w:hAnsi="Arial" w:cs="Arial"/>
          <w:color w:val="000000"/>
          <w:sz w:val="24"/>
          <w:szCs w:val="24"/>
        </w:rPr>
        <w:t xml:space="preserve"> a la parte académica y </w:t>
      </w:r>
      <w:r w:rsidRPr="00921510">
        <w:rPr>
          <w:rFonts w:ascii="Arial" w:hAnsi="Arial" w:cs="Arial"/>
          <w:color w:val="000000"/>
          <w:sz w:val="24"/>
          <w:szCs w:val="24"/>
        </w:rPr>
        <w:t>administrativo (registros, actas,</w:t>
      </w:r>
      <w:r w:rsidR="00143DCE" w:rsidRPr="00921510">
        <w:rPr>
          <w:rFonts w:ascii="Arial" w:hAnsi="Arial" w:cs="Arial"/>
          <w:color w:val="000000"/>
          <w:sz w:val="24"/>
          <w:szCs w:val="24"/>
        </w:rPr>
        <w:t xml:space="preserve"> certificados,</w:t>
      </w:r>
      <w:r w:rsidRPr="00921510">
        <w:rPr>
          <w:rFonts w:ascii="Arial" w:hAnsi="Arial" w:cs="Arial"/>
          <w:color w:val="000000"/>
          <w:sz w:val="24"/>
          <w:szCs w:val="24"/>
        </w:rPr>
        <w:t xml:space="preserve"> etc</w:t>
      </w:r>
      <w:r w:rsidR="00143DCE" w:rsidRPr="00921510">
        <w:rPr>
          <w:rFonts w:ascii="Arial" w:hAnsi="Arial" w:cs="Arial"/>
          <w:color w:val="000000"/>
          <w:sz w:val="24"/>
          <w:szCs w:val="24"/>
        </w:rPr>
        <w:t>.</w:t>
      </w:r>
      <w:r w:rsidRPr="00921510">
        <w:rPr>
          <w:rFonts w:ascii="Arial" w:hAnsi="Arial" w:cs="Arial"/>
          <w:color w:val="000000"/>
          <w:sz w:val="24"/>
          <w:szCs w:val="24"/>
        </w:rPr>
        <w:t>) a cargo de la Unidad Académica, Secretaria Académica y</w:t>
      </w:r>
      <w:r w:rsidR="00FD70D9" w:rsidRPr="00921510">
        <w:rPr>
          <w:rFonts w:ascii="Arial" w:hAnsi="Arial" w:cs="Arial"/>
          <w:color w:val="000000"/>
          <w:sz w:val="24"/>
          <w:szCs w:val="24"/>
        </w:rPr>
        <w:t xml:space="preserve"> la importante responsabilidad del </w:t>
      </w:r>
      <w:r w:rsidRPr="00921510">
        <w:rPr>
          <w:rFonts w:ascii="Arial" w:hAnsi="Arial" w:cs="Arial"/>
          <w:color w:val="000000"/>
          <w:sz w:val="24"/>
          <w:szCs w:val="24"/>
        </w:rPr>
        <w:t>Coordina</w:t>
      </w:r>
      <w:r w:rsidR="00FD70D9" w:rsidRPr="00921510">
        <w:rPr>
          <w:rFonts w:ascii="Arial" w:hAnsi="Arial" w:cs="Arial"/>
          <w:color w:val="000000"/>
          <w:sz w:val="24"/>
          <w:szCs w:val="24"/>
        </w:rPr>
        <w:t xml:space="preserve">dor y docentes tutores de programa </w:t>
      </w:r>
      <w:r w:rsidRPr="00921510">
        <w:rPr>
          <w:rFonts w:ascii="Arial" w:hAnsi="Arial" w:cs="Arial"/>
          <w:color w:val="000000"/>
          <w:sz w:val="24"/>
          <w:szCs w:val="24"/>
        </w:rPr>
        <w:t>de estudio</w:t>
      </w:r>
      <w:r w:rsidR="00FD70D9" w:rsidRPr="00921510">
        <w:rPr>
          <w:rFonts w:ascii="Arial" w:hAnsi="Arial" w:cs="Arial"/>
          <w:color w:val="000000"/>
          <w:sz w:val="24"/>
          <w:szCs w:val="24"/>
        </w:rPr>
        <w:t xml:space="preserve">s de ELECTRONICA INDUSTRIAL, especialmente en </w:t>
      </w:r>
      <w:r w:rsidRPr="00921510">
        <w:rPr>
          <w:rFonts w:ascii="Arial" w:hAnsi="Arial" w:cs="Arial"/>
          <w:color w:val="000000"/>
          <w:sz w:val="24"/>
          <w:szCs w:val="24"/>
        </w:rPr>
        <w:t>La</w:t>
      </w:r>
      <w:r w:rsidR="00FD70D9" w:rsidRPr="00921510">
        <w:rPr>
          <w:rFonts w:ascii="Arial" w:hAnsi="Arial" w:cs="Arial"/>
          <w:color w:val="000000"/>
          <w:sz w:val="24"/>
          <w:szCs w:val="24"/>
        </w:rPr>
        <w:t xml:space="preserve"> planificación</w:t>
      </w:r>
      <w:r w:rsidRPr="00921510">
        <w:rPr>
          <w:rFonts w:ascii="Arial" w:hAnsi="Arial" w:cs="Arial"/>
          <w:color w:val="000000"/>
          <w:sz w:val="24"/>
          <w:szCs w:val="24"/>
        </w:rPr>
        <w:t xml:space="preserve"> de las acciones técnica pedagógicas</w:t>
      </w:r>
      <w:r w:rsidR="00FD70D9" w:rsidRPr="00921510">
        <w:rPr>
          <w:rFonts w:ascii="Arial" w:hAnsi="Arial" w:cs="Arial"/>
          <w:color w:val="000000"/>
          <w:sz w:val="24"/>
          <w:szCs w:val="24"/>
        </w:rPr>
        <w:t>.</w:t>
      </w:r>
    </w:p>
    <w:p w14:paraId="72A76403" w14:textId="44A51DAF" w:rsidR="006064BA" w:rsidRPr="00921510" w:rsidRDefault="00FD70D9" w:rsidP="00ED01DD">
      <w:pPr>
        <w:pStyle w:val="Sangradetextonormal"/>
        <w:tabs>
          <w:tab w:val="left" w:pos="851"/>
        </w:tabs>
        <w:spacing w:before="40" w:after="4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921510">
        <w:rPr>
          <w:rFonts w:ascii="Arial" w:hAnsi="Arial" w:cs="Arial"/>
          <w:color w:val="000000"/>
          <w:sz w:val="24"/>
          <w:szCs w:val="24"/>
        </w:rPr>
        <w:t>Las identificaciones de las actividades tienen</w:t>
      </w:r>
      <w:r w:rsidR="006064BA" w:rsidRPr="00921510">
        <w:rPr>
          <w:rFonts w:ascii="Arial" w:hAnsi="Arial" w:cs="Arial"/>
          <w:color w:val="000000"/>
          <w:sz w:val="24"/>
          <w:szCs w:val="24"/>
        </w:rPr>
        <w:t xml:space="preserve"> como propósito que los estudiantes de</w:t>
      </w:r>
      <w:r w:rsidRPr="00921510">
        <w:rPr>
          <w:rFonts w:ascii="Arial" w:hAnsi="Arial" w:cs="Arial"/>
          <w:color w:val="000000"/>
          <w:sz w:val="24"/>
          <w:szCs w:val="24"/>
        </w:rPr>
        <w:t>l programa de estudios de ELECTRONICA INDUSTRIAL</w:t>
      </w:r>
      <w:r w:rsidR="006064BA" w:rsidRPr="00921510">
        <w:rPr>
          <w:rFonts w:ascii="Arial" w:hAnsi="Arial" w:cs="Arial"/>
          <w:color w:val="000000"/>
          <w:sz w:val="24"/>
          <w:szCs w:val="24"/>
        </w:rPr>
        <w:t xml:space="preserve"> consideren, integren y/o amplíen conocimientos, habilidades y actitudes en situaciones reales de trabajo, a fin de complementar las competencias específicas y de empleabilidad vinc</w:t>
      </w:r>
      <w:r w:rsidRPr="00921510">
        <w:rPr>
          <w:rFonts w:ascii="Arial" w:hAnsi="Arial" w:cs="Arial"/>
          <w:color w:val="000000"/>
          <w:sz w:val="24"/>
          <w:szCs w:val="24"/>
        </w:rPr>
        <w:t>uladas con programa de estudios e</w:t>
      </w:r>
      <w:r w:rsidR="006064BA" w:rsidRPr="00921510">
        <w:rPr>
          <w:rFonts w:ascii="Arial" w:hAnsi="Arial" w:cs="Arial"/>
          <w:color w:val="000000"/>
          <w:sz w:val="24"/>
          <w:szCs w:val="24"/>
        </w:rPr>
        <w:t xml:space="preserve"> involu</w:t>
      </w:r>
      <w:r w:rsidRPr="00921510">
        <w:rPr>
          <w:rFonts w:ascii="Arial" w:hAnsi="Arial" w:cs="Arial"/>
          <w:color w:val="000000"/>
          <w:sz w:val="24"/>
          <w:szCs w:val="24"/>
        </w:rPr>
        <w:t>crándose en la dinámica laboral.</w:t>
      </w:r>
    </w:p>
    <w:p w14:paraId="3B88DECD" w14:textId="77777777" w:rsidR="00020CD1" w:rsidRPr="00921510" w:rsidRDefault="00020CD1" w:rsidP="00ED01D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D82D3A" w14:textId="77777777" w:rsidR="00020CD1" w:rsidRPr="00921510" w:rsidRDefault="00F05EE5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921510">
        <w:rPr>
          <w:rFonts w:ascii="Arial" w:eastAsia="Arial" w:hAnsi="Arial" w:cs="Arial"/>
          <w:b/>
          <w:color w:val="000000"/>
          <w:sz w:val="24"/>
          <w:szCs w:val="24"/>
        </w:rPr>
        <w:t>IDENTIFICACIÓN INSTITUCIONAL</w:t>
      </w:r>
    </w:p>
    <w:p w14:paraId="5C4BB9E0" w14:textId="77777777" w:rsidR="00020CD1" w:rsidRPr="00921510" w:rsidRDefault="00020CD1">
      <w:pPr>
        <w:widowControl w:val="0"/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269BDE" w14:textId="6E65A123" w:rsidR="00020CD1" w:rsidRPr="00921510" w:rsidRDefault="00F05EE5">
      <w:pPr>
        <w:widowControl w:val="0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921510">
        <w:rPr>
          <w:rFonts w:ascii="Arial" w:eastAsia="Arial" w:hAnsi="Arial" w:cs="Arial"/>
          <w:color w:val="000000"/>
          <w:sz w:val="24"/>
          <w:szCs w:val="24"/>
        </w:rPr>
        <w:t>Institución</w:t>
      </w:r>
      <w:r w:rsidRPr="00921510">
        <w:rPr>
          <w:rFonts w:ascii="Arial" w:eastAsia="Arial" w:hAnsi="Arial" w:cs="Arial"/>
          <w:color w:val="000000"/>
          <w:sz w:val="24"/>
          <w:szCs w:val="24"/>
        </w:rPr>
        <w:tab/>
        <w:t xml:space="preserve">: Instituto de Educación </w:t>
      </w:r>
      <w:r w:rsidR="00F00E90" w:rsidRPr="00921510">
        <w:rPr>
          <w:rFonts w:ascii="Arial" w:eastAsia="Arial" w:hAnsi="Arial" w:cs="Arial"/>
          <w:color w:val="000000"/>
          <w:sz w:val="24"/>
          <w:szCs w:val="24"/>
        </w:rPr>
        <w:t>Superior Público</w:t>
      </w:r>
      <w:r w:rsidRPr="00921510">
        <w:rPr>
          <w:rFonts w:ascii="Arial" w:eastAsia="Arial" w:hAnsi="Arial" w:cs="Arial"/>
          <w:color w:val="000000"/>
          <w:sz w:val="24"/>
          <w:szCs w:val="24"/>
        </w:rPr>
        <w:t xml:space="preserve"> TÚPAC AMARU.</w:t>
      </w:r>
    </w:p>
    <w:p w14:paraId="44367727" w14:textId="77777777" w:rsidR="00020CD1" w:rsidRPr="00921510" w:rsidRDefault="00F05EE5">
      <w:pPr>
        <w:widowControl w:val="0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921510">
        <w:rPr>
          <w:rFonts w:ascii="Arial" w:eastAsia="Arial" w:hAnsi="Arial" w:cs="Arial"/>
          <w:color w:val="000000"/>
          <w:sz w:val="24"/>
          <w:szCs w:val="24"/>
        </w:rPr>
        <w:t>Región</w:t>
      </w:r>
      <w:r w:rsidRPr="00921510">
        <w:rPr>
          <w:rFonts w:ascii="Arial" w:eastAsia="Arial" w:hAnsi="Arial" w:cs="Arial"/>
          <w:color w:val="000000"/>
          <w:sz w:val="24"/>
          <w:szCs w:val="24"/>
        </w:rPr>
        <w:tab/>
        <w:t>: Cusco</w:t>
      </w:r>
    </w:p>
    <w:p w14:paraId="7885F565" w14:textId="77777777" w:rsidR="00020CD1" w:rsidRPr="00921510" w:rsidRDefault="00F05EE5">
      <w:pPr>
        <w:widowControl w:val="0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921510">
        <w:rPr>
          <w:rFonts w:ascii="Arial" w:eastAsia="Arial" w:hAnsi="Arial" w:cs="Arial"/>
          <w:color w:val="000000"/>
          <w:sz w:val="24"/>
          <w:szCs w:val="24"/>
        </w:rPr>
        <w:t>Provincia</w:t>
      </w:r>
      <w:r w:rsidRPr="00921510">
        <w:rPr>
          <w:rFonts w:ascii="Arial" w:eastAsia="Arial" w:hAnsi="Arial" w:cs="Arial"/>
          <w:color w:val="000000"/>
          <w:sz w:val="24"/>
          <w:szCs w:val="24"/>
        </w:rPr>
        <w:tab/>
        <w:t>: Cusco</w:t>
      </w:r>
    </w:p>
    <w:p w14:paraId="462428EA" w14:textId="77777777" w:rsidR="00020CD1" w:rsidRPr="00921510" w:rsidRDefault="00F05EE5">
      <w:pPr>
        <w:widowControl w:val="0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921510">
        <w:rPr>
          <w:rFonts w:ascii="Arial" w:eastAsia="Arial" w:hAnsi="Arial" w:cs="Arial"/>
          <w:color w:val="000000"/>
          <w:sz w:val="24"/>
          <w:szCs w:val="24"/>
        </w:rPr>
        <w:t>Distrito</w:t>
      </w:r>
      <w:r w:rsidRPr="00921510">
        <w:rPr>
          <w:rFonts w:ascii="Arial" w:eastAsia="Arial" w:hAnsi="Arial" w:cs="Arial"/>
          <w:color w:val="000000"/>
          <w:sz w:val="24"/>
          <w:szCs w:val="24"/>
        </w:rPr>
        <w:tab/>
        <w:t>: Cusco</w:t>
      </w:r>
    </w:p>
    <w:p w14:paraId="74427158" w14:textId="77777777" w:rsidR="00020CD1" w:rsidRPr="00921510" w:rsidRDefault="00F05EE5">
      <w:pPr>
        <w:widowControl w:val="0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921510">
        <w:rPr>
          <w:rFonts w:ascii="Arial" w:eastAsia="Arial" w:hAnsi="Arial" w:cs="Arial"/>
          <w:color w:val="000000"/>
          <w:sz w:val="24"/>
          <w:szCs w:val="24"/>
        </w:rPr>
        <w:t>Dirección</w:t>
      </w:r>
      <w:r w:rsidRPr="00921510">
        <w:rPr>
          <w:rFonts w:ascii="Arial" w:eastAsia="Arial" w:hAnsi="Arial" w:cs="Arial"/>
          <w:color w:val="000000"/>
          <w:sz w:val="24"/>
          <w:szCs w:val="24"/>
        </w:rPr>
        <w:tab/>
        <w:t>: Av. Cusco N° 496 San Sebastián</w:t>
      </w:r>
    </w:p>
    <w:p w14:paraId="34034317" w14:textId="77777777" w:rsidR="00020CD1" w:rsidRPr="00921510" w:rsidRDefault="00F05EE5">
      <w:pPr>
        <w:widowControl w:val="0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921510">
        <w:rPr>
          <w:rFonts w:ascii="Arial" w:eastAsia="Arial" w:hAnsi="Arial" w:cs="Arial"/>
          <w:color w:val="000000"/>
          <w:sz w:val="24"/>
          <w:szCs w:val="24"/>
          <w:lang w:val="en-US"/>
        </w:rPr>
        <w:t>Portal web</w:t>
      </w:r>
      <w:r w:rsidRPr="00921510">
        <w:rPr>
          <w:rFonts w:ascii="Arial" w:eastAsia="Arial" w:hAnsi="Arial" w:cs="Arial"/>
          <w:color w:val="000000"/>
          <w:sz w:val="24"/>
          <w:szCs w:val="24"/>
          <w:lang w:val="en-US"/>
        </w:rPr>
        <w:tab/>
        <w:t xml:space="preserve">: </w:t>
      </w:r>
      <w:hyperlink r:id="rId10" w:history="1">
        <w:r w:rsidRPr="00921510">
          <w:rPr>
            <w:rStyle w:val="Hipervnculo"/>
            <w:rFonts w:ascii="Arial" w:eastAsia="Arial" w:hAnsi="Arial" w:cs="Arial"/>
            <w:color w:val="000000"/>
            <w:sz w:val="24"/>
            <w:szCs w:val="24"/>
            <w:lang w:val="en-US"/>
          </w:rPr>
          <w:t>http://www.istta.edu.pe</w:t>
        </w:r>
      </w:hyperlink>
    </w:p>
    <w:p w14:paraId="7C31A896" w14:textId="77777777" w:rsidR="00020CD1" w:rsidRPr="00921510" w:rsidRDefault="00F05EE5">
      <w:pPr>
        <w:widowControl w:val="0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921510">
        <w:rPr>
          <w:rFonts w:ascii="Arial" w:eastAsia="Arial" w:hAnsi="Arial" w:cs="Arial"/>
          <w:color w:val="000000"/>
          <w:sz w:val="24"/>
          <w:szCs w:val="24"/>
        </w:rPr>
        <w:t>Teléfono</w:t>
      </w:r>
      <w:r w:rsidRPr="00921510">
        <w:rPr>
          <w:rFonts w:ascii="Arial" w:eastAsia="Arial" w:hAnsi="Arial" w:cs="Arial"/>
          <w:color w:val="000000"/>
          <w:sz w:val="24"/>
          <w:szCs w:val="24"/>
        </w:rPr>
        <w:tab/>
        <w:t xml:space="preserve">: </w:t>
      </w:r>
      <w:r w:rsidRPr="00921510">
        <w:rPr>
          <w:rFonts w:ascii="Arial" w:eastAsia="Arial" w:hAnsi="Arial"/>
          <w:color w:val="000000"/>
          <w:sz w:val="24"/>
          <w:szCs w:val="24"/>
        </w:rPr>
        <w:t>(084) 270759</w:t>
      </w:r>
    </w:p>
    <w:p w14:paraId="181D7D87" w14:textId="77777777" w:rsidR="00020CD1" w:rsidRPr="00921510" w:rsidRDefault="00020CD1">
      <w:pPr>
        <w:widowControl w:val="0"/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064E0230" w14:textId="77777777" w:rsidR="00D40AF9" w:rsidRDefault="00D40AF9">
      <w:pPr>
        <w:ind w:firstLine="708"/>
        <w:rPr>
          <w:rFonts w:ascii="Arial" w:eastAsia="Arial" w:hAnsi="Arial" w:cs="Arial"/>
          <w:b/>
          <w:sz w:val="24"/>
          <w:szCs w:val="24"/>
        </w:rPr>
      </w:pPr>
    </w:p>
    <w:p w14:paraId="6DC4AB22" w14:textId="77777777" w:rsidR="00D40AF9" w:rsidRDefault="00D40AF9">
      <w:pPr>
        <w:ind w:firstLine="708"/>
        <w:rPr>
          <w:rFonts w:ascii="Arial" w:eastAsia="Arial" w:hAnsi="Arial" w:cs="Arial"/>
          <w:b/>
          <w:sz w:val="24"/>
          <w:szCs w:val="24"/>
        </w:rPr>
      </w:pPr>
    </w:p>
    <w:p w14:paraId="171C1244" w14:textId="77777777" w:rsidR="00D40AF9" w:rsidRDefault="00D40AF9">
      <w:pPr>
        <w:ind w:firstLine="708"/>
        <w:rPr>
          <w:rFonts w:ascii="Arial" w:eastAsia="Arial" w:hAnsi="Arial" w:cs="Arial"/>
          <w:b/>
          <w:sz w:val="24"/>
          <w:szCs w:val="24"/>
        </w:rPr>
      </w:pPr>
    </w:p>
    <w:p w14:paraId="2728AE83" w14:textId="77777777" w:rsidR="00D40AF9" w:rsidRDefault="00D40AF9">
      <w:pPr>
        <w:ind w:firstLine="708"/>
        <w:rPr>
          <w:rFonts w:ascii="Arial" w:eastAsia="Arial" w:hAnsi="Arial" w:cs="Arial"/>
          <w:b/>
          <w:sz w:val="24"/>
          <w:szCs w:val="24"/>
        </w:rPr>
      </w:pPr>
    </w:p>
    <w:p w14:paraId="5CD2B156" w14:textId="77777777" w:rsidR="00D40AF9" w:rsidRDefault="00D40AF9">
      <w:pPr>
        <w:ind w:firstLine="708"/>
        <w:rPr>
          <w:rFonts w:ascii="Arial" w:eastAsia="Arial" w:hAnsi="Arial" w:cs="Arial"/>
          <w:b/>
          <w:sz w:val="24"/>
          <w:szCs w:val="24"/>
        </w:rPr>
      </w:pPr>
    </w:p>
    <w:p w14:paraId="45071CFA" w14:textId="77777777" w:rsidR="00D40AF9" w:rsidRDefault="00D40AF9">
      <w:pPr>
        <w:ind w:firstLine="708"/>
        <w:rPr>
          <w:rFonts w:ascii="Arial" w:eastAsia="Arial" w:hAnsi="Arial" w:cs="Arial"/>
          <w:b/>
          <w:sz w:val="24"/>
          <w:szCs w:val="24"/>
        </w:rPr>
      </w:pPr>
    </w:p>
    <w:p w14:paraId="4D37726A" w14:textId="77777777" w:rsidR="00D40AF9" w:rsidRDefault="00D40AF9">
      <w:pPr>
        <w:ind w:firstLine="708"/>
        <w:rPr>
          <w:rFonts w:ascii="Arial" w:eastAsia="Arial" w:hAnsi="Arial" w:cs="Arial"/>
          <w:b/>
          <w:sz w:val="24"/>
          <w:szCs w:val="24"/>
        </w:rPr>
      </w:pPr>
    </w:p>
    <w:p w14:paraId="2410A50C" w14:textId="77777777" w:rsidR="00D40AF9" w:rsidRDefault="00D40AF9">
      <w:pPr>
        <w:ind w:firstLine="708"/>
        <w:rPr>
          <w:rFonts w:ascii="Arial" w:eastAsia="Arial" w:hAnsi="Arial" w:cs="Arial"/>
          <w:b/>
          <w:sz w:val="24"/>
          <w:szCs w:val="24"/>
        </w:rPr>
      </w:pPr>
    </w:p>
    <w:p w14:paraId="3E656169" w14:textId="1682695C" w:rsidR="00020CD1" w:rsidRDefault="00F05EE5">
      <w:pPr>
        <w:ind w:firstLine="708"/>
        <w:rPr>
          <w:rFonts w:ascii="Arial" w:eastAsia="Arial" w:hAnsi="Arial" w:cs="Arial"/>
          <w:b/>
          <w:sz w:val="24"/>
          <w:szCs w:val="24"/>
        </w:rPr>
      </w:pPr>
      <w:r w:rsidRPr="00921510">
        <w:rPr>
          <w:rFonts w:ascii="Arial" w:eastAsia="Arial" w:hAnsi="Arial" w:cs="Arial"/>
          <w:b/>
          <w:sz w:val="24"/>
          <w:szCs w:val="24"/>
        </w:rPr>
        <w:lastRenderedPageBreak/>
        <w:t>DATOS GENERALES DEL IES PÚBLICO</w:t>
      </w:r>
    </w:p>
    <w:tbl>
      <w:tblPr>
        <w:tblStyle w:val="Style68"/>
        <w:tblW w:w="8725" w:type="dxa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2720"/>
        <w:gridCol w:w="1584"/>
        <w:gridCol w:w="1584"/>
      </w:tblGrid>
      <w:tr w:rsidR="00D40AF9" w14:paraId="4E91D7DE" w14:textId="77777777" w:rsidTr="0053655F">
        <w:trPr>
          <w:trHeight w:val="277"/>
        </w:trPr>
        <w:tc>
          <w:tcPr>
            <w:tcW w:w="8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9880CC" w14:textId="77777777" w:rsidR="00D40AF9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20"/>
                <w:szCs w:val="20"/>
              </w:rPr>
            </w:pPr>
            <w:bookmarkStart w:id="0" w:name="_Hlk121068471"/>
            <w:r>
              <w:rPr>
                <w:b/>
                <w:color w:val="000000"/>
                <w:sz w:val="20"/>
                <w:szCs w:val="20"/>
              </w:rPr>
              <w:t>IDENTIFICACIÓN DE LA INSTITUCIÓN</w:t>
            </w:r>
          </w:p>
        </w:tc>
      </w:tr>
      <w:tr w:rsidR="00D40AF9" w14:paraId="0AD5CE0C" w14:textId="77777777" w:rsidTr="0053655F">
        <w:trPr>
          <w:trHeight w:val="556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133D9C" w14:textId="77777777" w:rsidR="00D40AF9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Denominación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2F5AF9" w14:textId="77777777" w:rsidR="00D40AF9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0"/>
                <w:szCs w:val="20"/>
              </w:rPr>
            </w:pPr>
            <w:r w:rsidDel="009978D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“Túpac Amaru”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C1B901" w14:textId="77777777" w:rsidR="00D40AF9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8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</w:t>
            </w:r>
            <w:r>
              <w:rPr>
                <w:b/>
                <w:color w:val="000000"/>
                <w:sz w:val="20"/>
                <w:szCs w:val="20"/>
              </w:rPr>
              <w:tab/>
              <w:t>de Gestión: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3E31" w14:textId="77777777" w:rsidR="00D40AF9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Pública</w:t>
            </w:r>
          </w:p>
        </w:tc>
      </w:tr>
      <w:tr w:rsidR="00D40AF9" w14:paraId="23CF7DF3" w14:textId="77777777" w:rsidTr="0053655F">
        <w:trPr>
          <w:trHeight w:val="278"/>
        </w:trPr>
        <w:tc>
          <w:tcPr>
            <w:tcW w:w="8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4E5995" w14:textId="77777777" w:rsidR="00D40AF9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DATOS DE LA INSTITUCIÓN</w:t>
            </w:r>
          </w:p>
        </w:tc>
      </w:tr>
      <w:tr w:rsidR="00D40AF9" w14:paraId="5CFB8CDB" w14:textId="77777777" w:rsidTr="0053655F">
        <w:trPr>
          <w:trHeight w:val="55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1F9E6E" w14:textId="77777777" w:rsidR="00D40AF9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Sede principal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0DC2EB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171"/>
                <w:tab w:val="left" w:pos="2172"/>
                <w:tab w:val="left" w:pos="3585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E47FF">
              <w:rPr>
                <w:color w:val="000000"/>
                <w:sz w:val="20"/>
                <w:szCs w:val="20"/>
              </w:rPr>
              <w:t xml:space="preserve">Prolongación de la Av. </w:t>
            </w:r>
            <w:r w:rsidRPr="001E47FF">
              <w:rPr>
                <w:sz w:val="20"/>
                <w:szCs w:val="20"/>
              </w:rPr>
              <w:t>Cusco 496</w:t>
            </w:r>
            <w:r w:rsidRPr="001E47FF">
              <w:rPr>
                <w:color w:val="000000"/>
                <w:sz w:val="20"/>
                <w:szCs w:val="20"/>
              </w:rPr>
              <w:t>, San Sebastián</w:t>
            </w:r>
          </w:p>
        </w:tc>
      </w:tr>
      <w:tr w:rsidR="00D40AF9" w14:paraId="39EA081E" w14:textId="77777777" w:rsidTr="0053655F">
        <w:trPr>
          <w:trHeight w:val="27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57A572" w14:textId="77777777" w:rsidR="00D40AF9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Nº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total de locales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72D1DD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0"/>
                <w:szCs w:val="20"/>
              </w:rPr>
            </w:pPr>
            <w:r w:rsidRPr="001E47FF">
              <w:rPr>
                <w:sz w:val="20"/>
                <w:szCs w:val="20"/>
              </w:rPr>
              <w:t>0</w:t>
            </w:r>
            <w:r w:rsidRPr="001E47F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40AF9" w14:paraId="6CE2D7B2" w14:textId="77777777" w:rsidTr="0053655F">
        <w:trPr>
          <w:trHeight w:val="278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46320D" w14:textId="77777777" w:rsidR="00D40AF9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Nº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de programas de estudios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FAFDAE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0"/>
                <w:szCs w:val="20"/>
              </w:rPr>
            </w:pPr>
            <w:r w:rsidRPr="001E47F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D40AF9" w14:paraId="3AC5FB25" w14:textId="77777777" w:rsidTr="0053655F">
        <w:trPr>
          <w:trHeight w:val="55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79BF8C" w14:textId="77777777" w:rsidR="00D40AF9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Denominación de los programas de estudios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B64FAD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sz w:val="20"/>
                <w:szCs w:val="20"/>
              </w:rPr>
            </w:pPr>
            <w:r w:rsidRPr="001E47FF">
              <w:rPr>
                <w:color w:val="000000"/>
                <w:sz w:val="20"/>
                <w:szCs w:val="20"/>
              </w:rPr>
              <w:t>P01 Administración de Servicios de Hostelería y Restaurantes</w:t>
            </w:r>
          </w:p>
          <w:p w14:paraId="7F1B7650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sz w:val="20"/>
                <w:szCs w:val="20"/>
              </w:rPr>
            </w:pPr>
            <w:r w:rsidRPr="001E47FF">
              <w:rPr>
                <w:color w:val="000000"/>
                <w:sz w:val="20"/>
                <w:szCs w:val="20"/>
              </w:rPr>
              <w:t xml:space="preserve">P02 Contabilidad </w:t>
            </w:r>
          </w:p>
          <w:p w14:paraId="5B96CC6D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sz w:val="20"/>
                <w:szCs w:val="20"/>
              </w:rPr>
            </w:pPr>
            <w:r w:rsidRPr="001E47FF">
              <w:rPr>
                <w:color w:val="000000"/>
                <w:sz w:val="20"/>
                <w:szCs w:val="20"/>
              </w:rPr>
              <w:t xml:space="preserve">P03 Desarrollo de Sistemas de Información </w:t>
            </w:r>
          </w:p>
          <w:p w14:paraId="432D6B0E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sz w:val="20"/>
                <w:szCs w:val="20"/>
              </w:rPr>
            </w:pPr>
            <w:r w:rsidRPr="001E47FF">
              <w:rPr>
                <w:color w:val="000000"/>
                <w:sz w:val="20"/>
                <w:szCs w:val="20"/>
              </w:rPr>
              <w:t xml:space="preserve">P04 Electricidad Industrial  </w:t>
            </w:r>
          </w:p>
          <w:p w14:paraId="4070E2C9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sz w:val="20"/>
                <w:szCs w:val="20"/>
              </w:rPr>
            </w:pPr>
            <w:r w:rsidRPr="001E47FF">
              <w:rPr>
                <w:color w:val="000000"/>
                <w:sz w:val="20"/>
                <w:szCs w:val="20"/>
              </w:rPr>
              <w:t xml:space="preserve">P05 Electrónica Industrial </w:t>
            </w:r>
          </w:p>
          <w:p w14:paraId="45B905AC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sz w:val="20"/>
                <w:szCs w:val="20"/>
              </w:rPr>
            </w:pPr>
            <w:r w:rsidRPr="001E47FF">
              <w:rPr>
                <w:color w:val="000000"/>
                <w:sz w:val="20"/>
                <w:szCs w:val="20"/>
              </w:rPr>
              <w:t xml:space="preserve">P06 Enfermería Técnica </w:t>
            </w:r>
          </w:p>
          <w:p w14:paraId="661B6A5A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sz w:val="20"/>
                <w:szCs w:val="20"/>
              </w:rPr>
            </w:pPr>
            <w:r w:rsidRPr="001E47FF">
              <w:rPr>
                <w:color w:val="000000"/>
                <w:sz w:val="20"/>
                <w:szCs w:val="20"/>
              </w:rPr>
              <w:t>P07 Guía Oficial de Turismo</w:t>
            </w:r>
          </w:p>
          <w:p w14:paraId="44CBFADA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sz w:val="20"/>
                <w:szCs w:val="20"/>
              </w:rPr>
            </w:pPr>
            <w:r w:rsidRPr="001E47FF">
              <w:rPr>
                <w:color w:val="000000"/>
                <w:sz w:val="20"/>
                <w:szCs w:val="20"/>
              </w:rPr>
              <w:t>P08 Laboratorio Clínico y Anatomía Patológica</w:t>
            </w:r>
          </w:p>
          <w:p w14:paraId="60635635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sz w:val="20"/>
                <w:szCs w:val="20"/>
              </w:rPr>
            </w:pPr>
            <w:r w:rsidRPr="001E47FF">
              <w:rPr>
                <w:color w:val="000000"/>
                <w:sz w:val="20"/>
                <w:szCs w:val="20"/>
              </w:rPr>
              <w:t xml:space="preserve">P09 Mecánica de Producción Industrial </w:t>
            </w:r>
          </w:p>
          <w:p w14:paraId="5DEF275D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sz w:val="20"/>
                <w:szCs w:val="20"/>
              </w:rPr>
            </w:pPr>
            <w:r w:rsidRPr="001E47FF">
              <w:rPr>
                <w:color w:val="000000"/>
                <w:sz w:val="20"/>
                <w:szCs w:val="20"/>
              </w:rPr>
              <w:t>P10 Mecatrónica Automotriz</w:t>
            </w:r>
          </w:p>
        </w:tc>
      </w:tr>
      <w:tr w:rsidR="00D40AF9" w14:paraId="61F7445D" w14:textId="77777777" w:rsidTr="0053655F">
        <w:trPr>
          <w:trHeight w:val="27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40848B" w14:textId="77777777" w:rsidR="00D40AF9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formativo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29BAFD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0"/>
                <w:szCs w:val="20"/>
              </w:rPr>
            </w:pPr>
            <w:r w:rsidRPr="001E47FF">
              <w:rPr>
                <w:color w:val="000000"/>
                <w:sz w:val="20"/>
                <w:szCs w:val="20"/>
              </w:rPr>
              <w:t>Profesional técnico</w:t>
            </w:r>
          </w:p>
        </w:tc>
      </w:tr>
      <w:tr w:rsidR="00D40AF9" w14:paraId="2B17394F" w14:textId="77777777" w:rsidTr="0053655F">
        <w:trPr>
          <w:trHeight w:val="55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06966C" w14:textId="77777777" w:rsidR="00D40AF9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601"/>
                <w:tab w:val="left" w:pos="2354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Modalidad</w:t>
            </w:r>
            <w:r>
              <w:rPr>
                <w:b/>
                <w:color w:val="000000"/>
                <w:sz w:val="20"/>
                <w:szCs w:val="20"/>
              </w:rPr>
              <w:tab/>
              <w:t>del servicio educativo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C5A9FE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0"/>
                <w:szCs w:val="20"/>
              </w:rPr>
            </w:pPr>
            <w:r w:rsidRPr="001E47FF">
              <w:rPr>
                <w:color w:val="000000"/>
                <w:sz w:val="20"/>
                <w:szCs w:val="20"/>
              </w:rPr>
              <w:t>Presencial</w:t>
            </w:r>
          </w:p>
        </w:tc>
      </w:tr>
      <w:tr w:rsidR="00D40AF9" w14:paraId="3498442A" w14:textId="77777777" w:rsidTr="0053655F">
        <w:trPr>
          <w:trHeight w:val="278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FE62D8" w14:textId="77777777" w:rsidR="00D40AF9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Turno de las clases de los programas de estudios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22B576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0"/>
                <w:szCs w:val="20"/>
              </w:rPr>
            </w:pPr>
            <w:r w:rsidRPr="001E47FF">
              <w:rPr>
                <w:color w:val="000000"/>
                <w:sz w:val="20"/>
                <w:szCs w:val="20"/>
              </w:rPr>
              <w:t xml:space="preserve">Mañanas, </w:t>
            </w:r>
            <w:proofErr w:type="gramStart"/>
            <w:r w:rsidRPr="001E47FF">
              <w:rPr>
                <w:color w:val="000000"/>
                <w:sz w:val="20"/>
                <w:szCs w:val="20"/>
              </w:rPr>
              <w:t>Lunes</w:t>
            </w:r>
            <w:proofErr w:type="gramEnd"/>
            <w:r w:rsidRPr="001E47FF">
              <w:rPr>
                <w:color w:val="000000"/>
                <w:sz w:val="20"/>
                <w:szCs w:val="20"/>
              </w:rPr>
              <w:t xml:space="preserve"> a Viernes de 8:00a.m. a 01:00p.m.</w:t>
            </w:r>
          </w:p>
        </w:tc>
      </w:tr>
      <w:tr w:rsidR="00D40AF9" w:rsidRPr="00F52442" w14:paraId="1EDBE522" w14:textId="77777777" w:rsidTr="0053655F">
        <w:trPr>
          <w:trHeight w:val="278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7BBFFF" w14:textId="77777777" w:rsidR="00D40AF9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Horario de servicio educativo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817114" w14:textId="77777777" w:rsidR="00D40AF9" w:rsidRPr="001E47FF" w:rsidRDefault="00D40AF9" w:rsidP="00536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0"/>
                <w:szCs w:val="20"/>
                <w:lang w:val="en-GB"/>
              </w:rPr>
            </w:pPr>
            <w:r w:rsidRPr="001E47FF">
              <w:rPr>
                <w:rFonts w:eastAsia="SimSun"/>
                <w:color w:val="000000"/>
                <w:sz w:val="20"/>
                <w:szCs w:val="20"/>
                <w:lang w:val="en-GB"/>
              </w:rPr>
              <w:t>Lunes a Viernes 08:00a.m. a 07:00p.m.</w:t>
            </w:r>
          </w:p>
        </w:tc>
      </w:tr>
      <w:bookmarkEnd w:id="0"/>
    </w:tbl>
    <w:p w14:paraId="060238B4" w14:textId="73A1C26B" w:rsidR="00D40AF9" w:rsidRDefault="00D40AF9">
      <w:pPr>
        <w:ind w:firstLine="708"/>
        <w:rPr>
          <w:rFonts w:ascii="Arial" w:eastAsia="Arial" w:hAnsi="Arial" w:cs="Arial"/>
          <w:b/>
          <w:sz w:val="24"/>
          <w:szCs w:val="24"/>
        </w:rPr>
      </w:pPr>
    </w:p>
    <w:p w14:paraId="1FAC761D" w14:textId="499643AC" w:rsidR="00D40AF9" w:rsidRDefault="00D40AF9">
      <w:pPr>
        <w:ind w:firstLine="708"/>
        <w:rPr>
          <w:rFonts w:ascii="Arial" w:eastAsia="Arial" w:hAnsi="Arial" w:cs="Arial"/>
          <w:b/>
          <w:sz w:val="24"/>
          <w:szCs w:val="24"/>
        </w:rPr>
      </w:pPr>
    </w:p>
    <w:p w14:paraId="24AF0BC8" w14:textId="77777777" w:rsidR="00D40AF9" w:rsidRDefault="00D40AF9">
      <w:pPr>
        <w:ind w:firstLine="708"/>
        <w:rPr>
          <w:rFonts w:ascii="Arial" w:eastAsia="Arial" w:hAnsi="Arial" w:cs="Arial"/>
          <w:b/>
          <w:sz w:val="24"/>
          <w:szCs w:val="24"/>
        </w:rPr>
      </w:pPr>
    </w:p>
    <w:p w14:paraId="0151F203" w14:textId="3FBE08A0" w:rsidR="00D40AF9" w:rsidRDefault="00D40AF9">
      <w:pPr>
        <w:ind w:firstLine="708"/>
        <w:rPr>
          <w:rFonts w:ascii="Arial" w:eastAsia="Arial" w:hAnsi="Arial" w:cs="Arial"/>
          <w:b/>
          <w:sz w:val="24"/>
          <w:szCs w:val="24"/>
        </w:rPr>
      </w:pPr>
    </w:p>
    <w:p w14:paraId="785DAA0E" w14:textId="3C51CEC7" w:rsidR="00D40AF9" w:rsidRDefault="00D40AF9">
      <w:pPr>
        <w:ind w:firstLine="708"/>
        <w:rPr>
          <w:rFonts w:ascii="Arial" w:eastAsia="Arial" w:hAnsi="Arial" w:cs="Arial"/>
          <w:b/>
          <w:sz w:val="24"/>
          <w:szCs w:val="24"/>
        </w:rPr>
      </w:pPr>
    </w:p>
    <w:p w14:paraId="29766D27" w14:textId="77777777" w:rsidR="00D40AF9" w:rsidRPr="00921510" w:rsidRDefault="00D40AF9">
      <w:pPr>
        <w:ind w:firstLine="708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706AA2A" w14:textId="65BAD88F" w:rsidR="00A24094" w:rsidRDefault="00A24094" w:rsidP="00A24094">
      <w:pPr>
        <w:widowControl w:val="0"/>
        <w:pBdr>
          <w:top w:val="none" w:sz="0" w:space="24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" w:after="0" w:line="240" w:lineRule="auto"/>
        <w:rPr>
          <w:b/>
          <w:sz w:val="24"/>
          <w:szCs w:val="24"/>
        </w:rPr>
      </w:pPr>
    </w:p>
    <w:p w14:paraId="4C12D4D8" w14:textId="77777777" w:rsidR="00A24094" w:rsidRPr="00921510" w:rsidRDefault="00A24094" w:rsidP="00A24094">
      <w:pPr>
        <w:widowControl w:val="0"/>
        <w:pBdr>
          <w:top w:val="none" w:sz="0" w:space="24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" w:after="0" w:line="240" w:lineRule="auto"/>
        <w:rPr>
          <w:b/>
          <w:sz w:val="24"/>
          <w:szCs w:val="24"/>
        </w:rPr>
      </w:pPr>
    </w:p>
    <w:p w14:paraId="1D38EA3B" w14:textId="77777777" w:rsidR="00731173" w:rsidRDefault="00731173" w:rsidP="00731173">
      <w:pPr>
        <w:widowControl w:val="0"/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D60C56" w14:textId="1433AB22" w:rsidR="00020CD1" w:rsidRPr="00921510" w:rsidRDefault="00F05EE5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921510">
        <w:rPr>
          <w:rFonts w:ascii="Arial" w:eastAsia="Arial" w:hAnsi="Arial" w:cs="Arial"/>
          <w:b/>
          <w:color w:val="000000"/>
          <w:sz w:val="24"/>
          <w:szCs w:val="24"/>
        </w:rPr>
        <w:t xml:space="preserve">BASE LEGAL </w:t>
      </w:r>
    </w:p>
    <w:p w14:paraId="49A416D5" w14:textId="77777777" w:rsidR="00020CD1" w:rsidRPr="00921510" w:rsidRDefault="00020CD1">
      <w:pPr>
        <w:widowControl w:val="0"/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0CD02E" w14:textId="77777777" w:rsidR="00020CD1" w:rsidRPr="00921510" w:rsidRDefault="00F05E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720" w:right="11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510">
        <w:rPr>
          <w:rFonts w:ascii="Arial" w:eastAsia="Arial" w:hAnsi="Arial" w:cs="Arial"/>
          <w:color w:val="000000"/>
          <w:sz w:val="24"/>
          <w:szCs w:val="24"/>
        </w:rPr>
        <w:t>El presente plan de EFSRT, tiene como base la normatividad legal vigente del Ministerio de Educación y otras normas legales pertinentes, según el siguiente listado:</w:t>
      </w:r>
    </w:p>
    <w:p w14:paraId="019B56A5" w14:textId="77777777" w:rsidR="00020CD1" w:rsidRPr="00921510" w:rsidRDefault="00F05EE5">
      <w:pPr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1260"/>
          <w:tab w:val="left" w:pos="668"/>
          <w:tab w:val="left" w:pos="669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921510">
        <w:rPr>
          <w:rFonts w:ascii="Arial" w:eastAsia="Arial" w:hAnsi="Arial" w:cs="Arial"/>
          <w:color w:val="000000"/>
          <w:sz w:val="24"/>
          <w:szCs w:val="24"/>
        </w:rPr>
        <w:t>Ley N° 28044 – Ley General de Educación.</w:t>
      </w:r>
    </w:p>
    <w:p w14:paraId="3F57BAED" w14:textId="77777777" w:rsidR="00020CD1" w:rsidRPr="00921510" w:rsidRDefault="00F05EE5">
      <w:pPr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1260"/>
          <w:tab w:val="left" w:pos="669"/>
        </w:tabs>
        <w:spacing w:after="0" w:line="360" w:lineRule="auto"/>
        <w:ind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510">
        <w:rPr>
          <w:rFonts w:ascii="Arial" w:eastAsia="Arial" w:hAnsi="Arial" w:cs="Arial"/>
          <w:color w:val="000000"/>
          <w:sz w:val="24"/>
          <w:szCs w:val="24"/>
        </w:rPr>
        <w:t>Ley N° 30512 – Ley de Institutos y Escuelas de Educación Superior y de la Carrera Pública de sus Docentes. (En adelante, La Ley N° 30512).</w:t>
      </w:r>
    </w:p>
    <w:p w14:paraId="23AAFEC7" w14:textId="77777777" w:rsidR="00020CD1" w:rsidRPr="00921510" w:rsidRDefault="00F05EE5">
      <w:pPr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1260"/>
          <w:tab w:val="left" w:pos="669"/>
        </w:tabs>
        <w:spacing w:after="0" w:line="360" w:lineRule="auto"/>
        <w:ind w:right="11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510">
        <w:rPr>
          <w:rFonts w:ascii="Arial" w:eastAsia="Arial" w:hAnsi="Arial" w:cs="Arial"/>
          <w:color w:val="000000"/>
          <w:sz w:val="24"/>
          <w:szCs w:val="24"/>
        </w:rPr>
        <w:t>Reglamento de la Ley N° 30512, aprobado por Decreto Supremo N° 010-2017- MINEDU, modificado por los Decreto Supremo N° 011-2019-MINEDU y Decreto Supremo N° 016-2021-MINEDU. (En adelante, Reglamento de la Ley N° 30512).</w:t>
      </w:r>
    </w:p>
    <w:p w14:paraId="71FCCDB7" w14:textId="77777777" w:rsidR="00020CD1" w:rsidRPr="00921510" w:rsidRDefault="00F05EE5">
      <w:pPr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1260"/>
          <w:tab w:val="left" w:pos="669"/>
        </w:tabs>
        <w:spacing w:after="0" w:line="360" w:lineRule="auto"/>
        <w:ind w:right="11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510">
        <w:rPr>
          <w:rFonts w:ascii="Arial" w:eastAsia="Arial" w:hAnsi="Arial" w:cs="Arial"/>
          <w:color w:val="000000"/>
          <w:sz w:val="24"/>
          <w:szCs w:val="24"/>
        </w:rPr>
        <w:t>Decreto Legislativo N° 1495, Decreto que establece disposiciones para garantizar la continuidad y calidad de la prestación del servicio educativo en los institutos y escuelas de educación superior, en el marco de la emergencia sanitaria causada por el Covid-19.</w:t>
      </w:r>
    </w:p>
    <w:p w14:paraId="0A6CD2E1" w14:textId="77777777" w:rsidR="00020CD1" w:rsidRPr="00921510" w:rsidRDefault="00F05EE5">
      <w:pPr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1260"/>
          <w:tab w:val="left" w:pos="669"/>
        </w:tabs>
        <w:spacing w:after="0" w:line="360" w:lineRule="auto"/>
        <w:ind w:right="11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510">
        <w:rPr>
          <w:rFonts w:ascii="Arial" w:eastAsia="Arial" w:hAnsi="Arial" w:cs="Arial"/>
          <w:color w:val="000000"/>
          <w:sz w:val="24"/>
          <w:szCs w:val="24"/>
        </w:rPr>
        <w:t>Lineamientos Académicos Generales para los Institutos de Educación Superior y las Escuelas de Educación Superior Tecnológica, aprobados por Resolución Viceministerial N° 178-2018-MINEDU, modificado con Resolución Viceministerial N° 277-2019-MINEDU (en adelante LAG) y actualizado con Resolución Viceministerial Nº 049-2022-MINEDU.</w:t>
      </w:r>
    </w:p>
    <w:p w14:paraId="0BE2BCB6" w14:textId="77777777" w:rsidR="00020CD1" w:rsidRPr="00921510" w:rsidRDefault="00F05EE5">
      <w:pPr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1260"/>
          <w:tab w:val="left" w:pos="669"/>
        </w:tabs>
        <w:spacing w:after="0" w:line="360" w:lineRule="auto"/>
        <w:ind w:right="11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510">
        <w:rPr>
          <w:rFonts w:ascii="Arial" w:eastAsia="Arial" w:hAnsi="Arial" w:cs="Arial"/>
          <w:color w:val="000000"/>
          <w:sz w:val="24"/>
          <w:szCs w:val="24"/>
        </w:rPr>
        <w:t>Catálogo Nacional de la Oferta Formativa de la Educación Superior Tecnológica y Técnico – Productiva”, aprobado mediante Resolución Viceministerial Nº 049- 2022-MINEDU.</w:t>
      </w:r>
    </w:p>
    <w:p w14:paraId="146E43B9" w14:textId="5BE1A6D4" w:rsidR="00020CD1" w:rsidRDefault="00F05EE5">
      <w:pPr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1260"/>
          <w:tab w:val="left" w:pos="669"/>
        </w:tabs>
        <w:spacing w:after="0" w:line="360" w:lineRule="auto"/>
        <w:ind w:right="11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510">
        <w:rPr>
          <w:rFonts w:ascii="Arial" w:eastAsia="Arial" w:hAnsi="Arial" w:cs="Arial"/>
          <w:color w:val="000000"/>
          <w:sz w:val="24"/>
          <w:szCs w:val="24"/>
        </w:rPr>
        <w:t>Documento Normativo denominado “Condiciones Básicas de Calidad para los Institutos de Educación Superior y las Escuelas de Educación Superior Tecnológica”, aprobado por Resolución Viceministerial N.º 103-2022-MINEDU (en adelante, Norma Técnica de CBC).</w:t>
      </w:r>
    </w:p>
    <w:p w14:paraId="7ACA03EE" w14:textId="77777777" w:rsidR="00A24094" w:rsidRPr="00921510" w:rsidRDefault="00A24094" w:rsidP="00A2409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69"/>
          <w:tab w:val="left" w:pos="1260"/>
        </w:tabs>
        <w:spacing w:after="0" w:line="360" w:lineRule="auto"/>
        <w:ind w:left="1260" w:right="11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95211F3" w14:textId="77777777" w:rsidR="00020CD1" w:rsidRPr="00921510" w:rsidRDefault="00F05E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eading=h.gjdgxs" w:colFirst="0" w:colLast="0"/>
      <w:bookmarkEnd w:id="1"/>
      <w:r w:rsidRPr="00921510">
        <w:rPr>
          <w:rFonts w:ascii="Arial" w:eastAsia="Arial" w:hAnsi="Arial" w:cs="Arial"/>
          <w:b/>
          <w:color w:val="000000"/>
          <w:sz w:val="24"/>
          <w:szCs w:val="24"/>
        </w:rPr>
        <w:t>OBJETIVOS</w:t>
      </w:r>
    </w:p>
    <w:p w14:paraId="0C878281" w14:textId="77777777" w:rsidR="00020CD1" w:rsidRPr="00921510" w:rsidRDefault="00020CD1">
      <w:pPr>
        <w:widowControl w:val="0"/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5A63F91" w14:textId="77777777" w:rsidR="00020CD1" w:rsidRPr="00921510" w:rsidRDefault="00020CD1">
      <w:pPr>
        <w:widowControl w:val="0"/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5E17A11" w14:textId="77777777" w:rsidR="00020CD1" w:rsidRPr="00921510" w:rsidRDefault="00F05EE5">
      <w:pPr>
        <w:widowControl w:val="0"/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921510">
        <w:rPr>
          <w:rFonts w:ascii="Arial" w:eastAsia="Arial" w:hAnsi="Arial" w:cs="Arial"/>
          <w:b/>
          <w:color w:val="000000"/>
          <w:sz w:val="24"/>
          <w:szCs w:val="24"/>
        </w:rPr>
        <w:t>4.1. Objetivo General</w:t>
      </w:r>
    </w:p>
    <w:p w14:paraId="0614903B" w14:textId="77777777" w:rsidR="00020CD1" w:rsidRPr="00921510" w:rsidRDefault="00020CD1" w:rsidP="00A24094">
      <w:pPr>
        <w:widowControl w:val="0"/>
        <w:spacing w:after="0"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AD6CEB9" w14:textId="782FDDC9" w:rsidR="006064BA" w:rsidRPr="00A24094" w:rsidRDefault="006064BA" w:rsidP="00A24094">
      <w:pPr>
        <w:widowControl w:val="0"/>
        <w:spacing w:after="0" w:line="360" w:lineRule="auto"/>
        <w:ind w:left="1146"/>
        <w:jc w:val="both"/>
        <w:rPr>
          <w:rFonts w:ascii="Arial" w:eastAsia="Arial" w:hAnsi="Arial" w:cs="Arial"/>
          <w:bCs/>
          <w:color w:val="000000"/>
          <w:sz w:val="24"/>
          <w:szCs w:val="24"/>
          <w:lang w:val="es-ES"/>
        </w:rPr>
      </w:pPr>
      <w:r w:rsidRPr="00A24094">
        <w:rPr>
          <w:rFonts w:ascii="Arial" w:eastAsia="Arial" w:hAnsi="Arial" w:cs="Arial"/>
          <w:bCs/>
          <w:color w:val="000000"/>
          <w:sz w:val="24"/>
          <w:szCs w:val="24"/>
          <w:lang w:val="es-ES"/>
        </w:rPr>
        <w:t xml:space="preserve">Implementar en el programa de estudios de ELECTRONICA INDUSTRIAL </w:t>
      </w:r>
      <w:r w:rsidR="00850956" w:rsidRPr="00A24094">
        <w:rPr>
          <w:rFonts w:ascii="Arial" w:eastAsia="Arial" w:hAnsi="Arial" w:cs="Arial"/>
          <w:bCs/>
          <w:color w:val="000000"/>
          <w:sz w:val="24"/>
          <w:szCs w:val="24"/>
          <w:lang w:val="es-ES"/>
        </w:rPr>
        <w:lastRenderedPageBreak/>
        <w:t xml:space="preserve">el Plan de </w:t>
      </w:r>
      <w:r w:rsidRPr="00A24094">
        <w:rPr>
          <w:rFonts w:ascii="Arial" w:eastAsia="Arial" w:hAnsi="Arial" w:cs="Arial"/>
          <w:bCs/>
          <w:color w:val="000000"/>
          <w:sz w:val="24"/>
          <w:szCs w:val="24"/>
          <w:lang w:val="es-ES"/>
        </w:rPr>
        <w:t xml:space="preserve">las </w:t>
      </w:r>
      <w:r w:rsidR="00143DCE" w:rsidRPr="00A24094">
        <w:rPr>
          <w:rFonts w:ascii="Arial" w:eastAsia="Arial" w:hAnsi="Arial" w:cs="Arial"/>
          <w:bCs/>
          <w:color w:val="000000"/>
          <w:sz w:val="24"/>
          <w:szCs w:val="24"/>
          <w:lang w:val="es-ES"/>
        </w:rPr>
        <w:t>Experiencias Formativas en Situaciones Reales de Trabajo</w:t>
      </w:r>
      <w:r w:rsidR="00850956" w:rsidRPr="00A24094">
        <w:rPr>
          <w:rFonts w:ascii="Arial" w:eastAsia="Arial" w:hAnsi="Arial" w:cs="Arial"/>
          <w:bCs/>
          <w:color w:val="000000"/>
          <w:sz w:val="24"/>
          <w:szCs w:val="24"/>
          <w:lang w:val="es-ES"/>
        </w:rPr>
        <w:t>, correspondiente al</w:t>
      </w:r>
      <w:r w:rsidRPr="00A24094">
        <w:rPr>
          <w:rFonts w:ascii="Arial" w:eastAsia="Arial" w:hAnsi="Arial" w:cs="Arial"/>
          <w:bCs/>
          <w:color w:val="000000"/>
          <w:sz w:val="24"/>
          <w:szCs w:val="24"/>
          <w:lang w:val="es-ES"/>
        </w:rPr>
        <w:t xml:space="preserve"> </w:t>
      </w:r>
      <w:r w:rsidR="00143DCE" w:rsidRPr="00A24094">
        <w:rPr>
          <w:rFonts w:ascii="Arial" w:eastAsia="Arial" w:hAnsi="Arial" w:cs="Arial"/>
          <w:bCs/>
          <w:color w:val="000000"/>
          <w:sz w:val="24"/>
          <w:szCs w:val="24"/>
          <w:lang w:val="es-ES"/>
        </w:rPr>
        <w:t>P</w:t>
      </w:r>
      <w:r w:rsidRPr="00A24094">
        <w:rPr>
          <w:rFonts w:ascii="Arial" w:eastAsia="Arial" w:hAnsi="Arial" w:cs="Arial"/>
          <w:bCs/>
          <w:color w:val="000000"/>
          <w:sz w:val="24"/>
          <w:szCs w:val="24"/>
          <w:lang w:val="es-ES"/>
        </w:rPr>
        <w:t xml:space="preserve">lan de </w:t>
      </w:r>
      <w:r w:rsidR="00143DCE" w:rsidRPr="00A24094">
        <w:rPr>
          <w:rFonts w:ascii="Arial" w:eastAsia="Arial" w:hAnsi="Arial" w:cs="Arial"/>
          <w:bCs/>
          <w:color w:val="000000"/>
          <w:sz w:val="24"/>
          <w:szCs w:val="24"/>
          <w:lang w:val="es-ES"/>
        </w:rPr>
        <w:t>E</w:t>
      </w:r>
      <w:r w:rsidRPr="00A24094">
        <w:rPr>
          <w:rFonts w:ascii="Arial" w:eastAsia="Arial" w:hAnsi="Arial" w:cs="Arial"/>
          <w:bCs/>
          <w:color w:val="000000"/>
          <w:sz w:val="24"/>
          <w:szCs w:val="24"/>
          <w:lang w:val="es-ES"/>
        </w:rPr>
        <w:t>studios de la educación superior tecnológica en el Institut</w:t>
      </w:r>
      <w:r w:rsidR="0001169B" w:rsidRPr="00A24094">
        <w:rPr>
          <w:rFonts w:ascii="Arial" w:eastAsia="Arial" w:hAnsi="Arial" w:cs="Arial"/>
          <w:bCs/>
          <w:color w:val="000000"/>
          <w:sz w:val="24"/>
          <w:szCs w:val="24"/>
          <w:lang w:val="es-ES"/>
        </w:rPr>
        <w:t>o de Educación Superior Publica Túpac Amaru</w:t>
      </w:r>
      <w:r w:rsidRPr="00A24094">
        <w:rPr>
          <w:rFonts w:ascii="Arial" w:eastAsia="Arial" w:hAnsi="Arial" w:cs="Arial"/>
          <w:bCs/>
          <w:color w:val="000000"/>
          <w:sz w:val="24"/>
          <w:szCs w:val="24"/>
          <w:lang w:val="es-ES"/>
        </w:rPr>
        <w:t>.</w:t>
      </w:r>
    </w:p>
    <w:p w14:paraId="5DEDE7CC" w14:textId="77777777" w:rsidR="00020CD1" w:rsidRPr="00921510" w:rsidRDefault="00020CD1" w:rsidP="00A24094">
      <w:pPr>
        <w:widowControl w:val="0"/>
        <w:spacing w:after="0"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AE25813" w14:textId="77777777" w:rsidR="00020CD1" w:rsidRPr="00921510" w:rsidRDefault="00020CD1">
      <w:pPr>
        <w:widowControl w:val="0"/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8599803" w14:textId="051A6D39" w:rsidR="00020CD1" w:rsidRPr="00921510" w:rsidRDefault="00F05EE5">
      <w:pPr>
        <w:widowControl w:val="0"/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921510">
        <w:rPr>
          <w:rFonts w:ascii="Arial" w:eastAsia="Arial" w:hAnsi="Arial" w:cs="Arial"/>
          <w:b/>
          <w:color w:val="000000"/>
          <w:sz w:val="24"/>
          <w:szCs w:val="24"/>
        </w:rPr>
        <w:t>4.2. Objetivos Específico</w:t>
      </w:r>
      <w:r w:rsidR="00921510" w:rsidRPr="00921510">
        <w:rPr>
          <w:rFonts w:ascii="Arial" w:eastAsia="Arial" w:hAnsi="Arial" w:cs="Arial"/>
          <w:b/>
          <w:color w:val="000000"/>
          <w:sz w:val="24"/>
          <w:szCs w:val="24"/>
        </w:rPr>
        <w:t>s</w:t>
      </w:r>
    </w:p>
    <w:p w14:paraId="2909384B" w14:textId="3F8CAC22" w:rsidR="00020CD1" w:rsidRPr="00921510" w:rsidRDefault="00020CD1" w:rsidP="006064BA">
      <w:pPr>
        <w:widowControl w:val="0"/>
        <w:tabs>
          <w:tab w:val="left" w:pos="168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07DB938" w14:textId="18EE8ABB" w:rsidR="00EB1E0F" w:rsidRPr="00A24094" w:rsidRDefault="006064BA" w:rsidP="00A24094">
      <w:pPr>
        <w:pStyle w:val="Prrafodelista"/>
        <w:numPr>
          <w:ilvl w:val="0"/>
          <w:numId w:val="11"/>
        </w:numPr>
        <w:tabs>
          <w:tab w:val="left" w:pos="1680"/>
        </w:tabs>
        <w:spacing w:line="360" w:lineRule="auto"/>
        <w:ind w:left="1134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Identificar el conjunto de actividades </w:t>
      </w:r>
      <w:r w:rsidR="00850956"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a fin de considerar en el Plan de las EFSRT y 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que tienen como propósito que los estudiantes </w:t>
      </w:r>
      <w:r w:rsidR="00EB1E0F"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del programa de estudios de ELECTRONICA INDUSTRIAL 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>consideren, integren y/o amplíen conocimientos, habilidades y actitudes en situaciones reales de trabajo, a fin de complementar las competencias específicas y de empleabilidad vinculadas con programa de estudios, involucrándose en la dinámica laboral.</w:t>
      </w:r>
    </w:p>
    <w:p w14:paraId="161F2EAB" w14:textId="77777777" w:rsidR="00EB1E0F" w:rsidRPr="00A24094" w:rsidRDefault="00EB1E0F" w:rsidP="00A24094">
      <w:pPr>
        <w:pStyle w:val="Prrafodelista"/>
        <w:tabs>
          <w:tab w:val="left" w:pos="1680"/>
        </w:tabs>
        <w:spacing w:line="360" w:lineRule="auto"/>
        <w:ind w:left="1134" w:firstLine="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0A5691DC" w14:textId="2495D8E4" w:rsidR="00EB1E0F" w:rsidRPr="00A24094" w:rsidRDefault="006064BA" w:rsidP="00A24094">
      <w:pPr>
        <w:pStyle w:val="Prrafodelista"/>
        <w:numPr>
          <w:ilvl w:val="0"/>
          <w:numId w:val="11"/>
        </w:numPr>
        <w:tabs>
          <w:tab w:val="left" w:pos="1680"/>
        </w:tabs>
        <w:spacing w:line="360" w:lineRule="auto"/>
        <w:ind w:left="1134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Identificar </w:t>
      </w:r>
      <w:r w:rsidR="00850956"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y considerar en el Plan de 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>las EFSRT</w:t>
      </w:r>
      <w:r w:rsidR="00850956" w:rsidRPr="00A24094">
        <w:rPr>
          <w:rFonts w:ascii="Arial" w:eastAsia="Arial" w:hAnsi="Arial" w:cs="Arial"/>
          <w:bCs/>
          <w:color w:val="000000"/>
          <w:sz w:val="24"/>
          <w:szCs w:val="24"/>
        </w:rPr>
        <w:t>, actividades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en el</w:t>
      </w:r>
      <w:r w:rsidR="00EB1E0F"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programa de estudios de ELECTRONICA INDUSTRIAL,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mediante proyectos</w:t>
      </w:r>
      <w:r w:rsidR="00143DCE"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y/o actividades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productiv</w:t>
      </w:r>
      <w:r w:rsidR="00143DCE" w:rsidRPr="00A24094">
        <w:rPr>
          <w:rFonts w:ascii="Arial" w:eastAsia="Arial" w:hAnsi="Arial" w:cs="Arial"/>
          <w:bCs/>
          <w:color w:val="000000"/>
          <w:sz w:val="24"/>
          <w:szCs w:val="24"/>
        </w:rPr>
        <w:t>as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>, los cuales permiten el desarrollo de capacidades vinculadas a las competencias asociadas a un módulo formativo de los planes de estudios, interrelacionadas a lo que ofrecen al mercado</w:t>
      </w:r>
      <w:r w:rsidR="00143DCE" w:rsidRPr="00A24094">
        <w:rPr>
          <w:rFonts w:ascii="Arial" w:eastAsia="Arial" w:hAnsi="Arial" w:cs="Arial"/>
          <w:bCs/>
          <w:color w:val="000000"/>
          <w:sz w:val="24"/>
          <w:szCs w:val="24"/>
        </w:rPr>
        <w:t>,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un producto o servicio.</w:t>
      </w:r>
    </w:p>
    <w:p w14:paraId="7956447F" w14:textId="77777777" w:rsidR="00EB1E0F" w:rsidRPr="00A24094" w:rsidRDefault="00EB1E0F" w:rsidP="00A24094">
      <w:pPr>
        <w:pStyle w:val="Prrafodelista"/>
        <w:tabs>
          <w:tab w:val="left" w:pos="1680"/>
        </w:tabs>
        <w:spacing w:line="360" w:lineRule="auto"/>
        <w:ind w:left="1134" w:firstLine="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0A4F990A" w14:textId="6DC58B5B" w:rsidR="00EB1E0F" w:rsidRPr="00A24094" w:rsidRDefault="006064BA" w:rsidP="00A24094">
      <w:pPr>
        <w:pStyle w:val="Prrafodelista"/>
        <w:numPr>
          <w:ilvl w:val="0"/>
          <w:numId w:val="11"/>
        </w:numPr>
        <w:tabs>
          <w:tab w:val="left" w:pos="1680"/>
        </w:tabs>
        <w:spacing w:line="360" w:lineRule="auto"/>
        <w:ind w:left="1134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Identificar </w:t>
      </w:r>
      <w:r w:rsidR="00850956" w:rsidRPr="00A24094">
        <w:rPr>
          <w:rFonts w:ascii="Arial" w:eastAsia="Arial" w:hAnsi="Arial" w:cs="Arial"/>
          <w:bCs/>
          <w:color w:val="000000"/>
          <w:sz w:val="24"/>
          <w:szCs w:val="24"/>
        </w:rPr>
        <w:t>y progr</w:t>
      </w:r>
      <w:r w:rsidR="00BA2B66"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amar en el plan de las EFSRT los </w:t>
      </w:r>
      <w:r w:rsidR="00850956" w:rsidRPr="00A24094">
        <w:rPr>
          <w:rFonts w:ascii="Arial" w:eastAsia="Arial" w:hAnsi="Arial" w:cs="Arial"/>
          <w:bCs/>
          <w:color w:val="000000"/>
          <w:sz w:val="24"/>
          <w:szCs w:val="24"/>
        </w:rPr>
        <w:t>c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entros </w:t>
      </w:r>
      <w:r w:rsidR="00850956" w:rsidRPr="00A24094">
        <w:rPr>
          <w:rFonts w:ascii="Arial" w:eastAsia="Arial" w:hAnsi="Arial" w:cs="Arial"/>
          <w:bCs/>
          <w:color w:val="000000"/>
          <w:sz w:val="24"/>
          <w:szCs w:val="24"/>
        </w:rPr>
        <w:t>l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aborales (empresas, organizaciones u otras instituciones del sector productivo) formalmente constituidas cuyas actividades productivas de bienes o servicios </w:t>
      </w:r>
      <w:r w:rsidR="00AB592C"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que 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>estén vinculadas</w:t>
      </w:r>
      <w:r w:rsidR="00AB592C"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con el módulo profesional y 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con las capacidades a lograr por el estudiante en </w:t>
      </w:r>
      <w:r w:rsidR="00EB1E0F" w:rsidRPr="00A24094">
        <w:rPr>
          <w:rFonts w:ascii="Arial" w:eastAsia="Arial" w:hAnsi="Arial" w:cs="Arial"/>
          <w:bCs/>
          <w:color w:val="000000"/>
          <w:sz w:val="24"/>
          <w:szCs w:val="24"/>
        </w:rPr>
        <w:t>el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programa de estudios</w:t>
      </w:r>
      <w:r w:rsidR="00EB1E0F"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de ELECTRONICA INDUSTRIAL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p w14:paraId="0CF23AD9" w14:textId="77777777" w:rsidR="00EB1E0F" w:rsidRPr="00A24094" w:rsidRDefault="00EB1E0F" w:rsidP="00A24094">
      <w:pPr>
        <w:pStyle w:val="Prrafodelista"/>
        <w:tabs>
          <w:tab w:val="left" w:pos="1680"/>
        </w:tabs>
        <w:spacing w:line="360" w:lineRule="auto"/>
        <w:ind w:left="1134" w:firstLine="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5E81323B" w14:textId="5C8FE6F7" w:rsidR="00EB1E0F" w:rsidRPr="00A24094" w:rsidRDefault="006064BA" w:rsidP="00A24094">
      <w:pPr>
        <w:pStyle w:val="Prrafodelista"/>
        <w:numPr>
          <w:ilvl w:val="0"/>
          <w:numId w:val="11"/>
        </w:numPr>
        <w:tabs>
          <w:tab w:val="left" w:pos="1680"/>
        </w:tabs>
        <w:spacing w:line="360" w:lineRule="auto"/>
        <w:ind w:left="1134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>Generar vínculos, a través de convenios, acuerdo u otros</w:t>
      </w:r>
      <w:r w:rsidR="00AB592C" w:rsidRPr="00A24094">
        <w:rPr>
          <w:rFonts w:ascii="Arial" w:eastAsia="Arial" w:hAnsi="Arial" w:cs="Arial"/>
          <w:bCs/>
          <w:color w:val="000000"/>
          <w:sz w:val="24"/>
          <w:szCs w:val="24"/>
        </w:rPr>
        <w:t>,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con empresas, organizaciones o instituciones del sector productivo </w:t>
      </w:r>
      <w:r w:rsidR="00850956"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de 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bienes y servicios local, regional </w:t>
      </w:r>
      <w:r w:rsidR="00850956"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y 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>con empresas descentralizada</w:t>
      </w:r>
      <w:r w:rsidR="00AB592C" w:rsidRPr="00A24094">
        <w:rPr>
          <w:rFonts w:ascii="Arial" w:eastAsia="Arial" w:hAnsi="Arial" w:cs="Arial"/>
          <w:bCs/>
          <w:color w:val="000000"/>
          <w:sz w:val="24"/>
          <w:szCs w:val="24"/>
        </w:rPr>
        <w:t>s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850956" w:rsidRPr="00A24094">
        <w:rPr>
          <w:rFonts w:ascii="Arial" w:eastAsia="Arial" w:hAnsi="Arial" w:cs="Arial"/>
          <w:bCs/>
          <w:color w:val="000000"/>
          <w:sz w:val="24"/>
          <w:szCs w:val="24"/>
        </w:rPr>
        <w:t>de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nivel nacional con presencia en la </w:t>
      </w:r>
      <w:r w:rsidR="00850956" w:rsidRPr="00A24094">
        <w:rPr>
          <w:rFonts w:ascii="Arial" w:eastAsia="Arial" w:hAnsi="Arial" w:cs="Arial"/>
          <w:bCs/>
          <w:color w:val="000000"/>
          <w:sz w:val="24"/>
          <w:szCs w:val="24"/>
        </w:rPr>
        <w:t>región del Cusco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>.</w:t>
      </w:r>
      <w:r w:rsidR="00BA2B66"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Labor que se desarrollara a partir de la adecuación y formalización de convenios con empresas de representación jurídica y bajo los términos del modelo oficial del convenio de las EFSRT.</w:t>
      </w:r>
    </w:p>
    <w:p w14:paraId="0DA5CD7C" w14:textId="77777777" w:rsidR="00EB1E0F" w:rsidRPr="00A24094" w:rsidRDefault="00EB1E0F" w:rsidP="00A24094">
      <w:pPr>
        <w:pStyle w:val="Prrafodelista"/>
        <w:tabs>
          <w:tab w:val="left" w:pos="1680"/>
        </w:tabs>
        <w:spacing w:line="360" w:lineRule="auto"/>
        <w:ind w:left="1134" w:firstLine="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06A6AA9F" w14:textId="6E3AD33C" w:rsidR="00EB1E0F" w:rsidRPr="00A24094" w:rsidRDefault="006064BA" w:rsidP="00A24094">
      <w:pPr>
        <w:pStyle w:val="Prrafodelista"/>
        <w:numPr>
          <w:ilvl w:val="0"/>
          <w:numId w:val="11"/>
        </w:numPr>
        <w:tabs>
          <w:tab w:val="left" w:pos="1680"/>
        </w:tabs>
        <w:spacing w:line="360" w:lineRule="auto"/>
        <w:ind w:left="1134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Elaborar los criterios de evaluación de desempeño del estudiante que estará a cargo de un </w:t>
      </w:r>
      <w:r w:rsidR="00EE6FA7"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docente tutor o supervisor dentro de la 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>institución.</w:t>
      </w:r>
    </w:p>
    <w:p w14:paraId="54036796" w14:textId="77777777" w:rsidR="00EB1E0F" w:rsidRPr="00A24094" w:rsidRDefault="00EB1E0F" w:rsidP="00A24094">
      <w:pPr>
        <w:pStyle w:val="Prrafodelista"/>
        <w:tabs>
          <w:tab w:val="left" w:pos="1680"/>
        </w:tabs>
        <w:spacing w:line="360" w:lineRule="auto"/>
        <w:ind w:left="1134" w:firstLine="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12B4710A" w14:textId="625ECC2F" w:rsidR="006064BA" w:rsidRPr="00A24094" w:rsidRDefault="006064BA" w:rsidP="00A24094">
      <w:pPr>
        <w:pStyle w:val="Prrafodelista"/>
        <w:numPr>
          <w:ilvl w:val="0"/>
          <w:numId w:val="11"/>
        </w:numPr>
        <w:tabs>
          <w:tab w:val="left" w:pos="1680"/>
        </w:tabs>
        <w:spacing w:line="360" w:lineRule="auto"/>
        <w:ind w:left="1134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>Asignar a docente</w:t>
      </w:r>
      <w:r w:rsidR="00AB592C" w:rsidRPr="00A24094">
        <w:rPr>
          <w:rFonts w:ascii="Arial" w:eastAsia="Arial" w:hAnsi="Arial" w:cs="Arial"/>
          <w:bCs/>
          <w:color w:val="000000"/>
          <w:sz w:val="24"/>
          <w:szCs w:val="24"/>
        </w:rPr>
        <w:t>s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de la especialidad</w:t>
      </w:r>
      <w:r w:rsidR="00AB592C"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en sus horas no lectivas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AB592C"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como 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>responsable</w:t>
      </w:r>
      <w:r w:rsidR="00AB592C" w:rsidRPr="00A24094">
        <w:rPr>
          <w:rFonts w:ascii="Arial" w:eastAsia="Arial" w:hAnsi="Arial" w:cs="Arial"/>
          <w:bCs/>
          <w:color w:val="000000"/>
          <w:sz w:val="24"/>
          <w:szCs w:val="24"/>
        </w:rPr>
        <w:t>s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técnico</w:t>
      </w:r>
      <w:r w:rsidR="00AB592C" w:rsidRPr="00A24094">
        <w:rPr>
          <w:rFonts w:ascii="Arial" w:eastAsia="Arial" w:hAnsi="Arial" w:cs="Arial"/>
          <w:bCs/>
          <w:color w:val="000000"/>
          <w:sz w:val="24"/>
          <w:szCs w:val="24"/>
        </w:rPr>
        <w:t>s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del proyecto o la actividad para acompañar en el desarrollo de EFSRT </w:t>
      </w:r>
      <w:r w:rsidR="00EB1E0F" w:rsidRPr="00A24094">
        <w:rPr>
          <w:rFonts w:ascii="Arial" w:eastAsia="Arial" w:hAnsi="Arial" w:cs="Arial"/>
          <w:bCs/>
          <w:color w:val="000000"/>
          <w:sz w:val="24"/>
          <w:szCs w:val="24"/>
        </w:rPr>
        <w:t>del</w:t>
      </w:r>
      <w:r w:rsidRPr="00A24094">
        <w:rPr>
          <w:rFonts w:ascii="Arial" w:eastAsia="Arial" w:hAnsi="Arial" w:cs="Arial"/>
          <w:bCs/>
          <w:color w:val="000000"/>
          <w:sz w:val="24"/>
          <w:szCs w:val="24"/>
        </w:rPr>
        <w:t xml:space="preserve"> programa de estudio </w:t>
      </w:r>
      <w:r w:rsidR="00EB1E0F" w:rsidRPr="00A24094">
        <w:rPr>
          <w:rFonts w:ascii="Arial" w:eastAsia="Arial" w:hAnsi="Arial" w:cs="Arial"/>
          <w:bCs/>
          <w:color w:val="000000"/>
          <w:sz w:val="24"/>
          <w:szCs w:val="24"/>
        </w:rPr>
        <w:t>de ELECTRONICA INDUSTRIAL.</w:t>
      </w:r>
    </w:p>
    <w:p w14:paraId="44DBF631" w14:textId="77777777" w:rsidR="006064BA" w:rsidRPr="00921510" w:rsidRDefault="006064BA" w:rsidP="006064BA">
      <w:pPr>
        <w:widowControl w:val="0"/>
        <w:tabs>
          <w:tab w:val="left" w:pos="168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9D50C77" w14:textId="77777777" w:rsidR="00020CD1" w:rsidRPr="00921510" w:rsidRDefault="00F05EE5">
      <w:pPr>
        <w:widowControl w:val="0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921510">
        <w:rPr>
          <w:rFonts w:ascii="Arial" w:eastAsia="Arial" w:hAnsi="Arial" w:cs="Arial"/>
          <w:b/>
          <w:color w:val="000000"/>
          <w:sz w:val="24"/>
          <w:szCs w:val="24"/>
        </w:rPr>
        <w:t>SOBRE LOS LUGARES DE DESARROLLO DE LAS EFSRT</w:t>
      </w:r>
    </w:p>
    <w:p w14:paraId="4D4BD499" w14:textId="77777777" w:rsidR="00020CD1" w:rsidRPr="00921510" w:rsidRDefault="00020CD1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127C13A" w14:textId="0445FACA" w:rsidR="00020CD1" w:rsidRPr="00921510" w:rsidRDefault="00F05EE5" w:rsidP="00A24094">
      <w:pPr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bookmarkStart w:id="2" w:name="_heading=h.30j0zll" w:colFirst="0" w:colLast="0"/>
      <w:bookmarkEnd w:id="2"/>
      <w:r w:rsidRPr="00921510">
        <w:rPr>
          <w:rFonts w:ascii="Arial" w:eastAsia="Arial" w:hAnsi="Arial" w:cs="Arial"/>
          <w:sz w:val="24"/>
          <w:szCs w:val="24"/>
        </w:rPr>
        <w:t xml:space="preserve">En concordancia con la propuesta pedagógica, los estudiantes del IES Público “Túpac Amaru” desarrollarán sus EFSRT en </w:t>
      </w:r>
      <w:r w:rsidR="00EE6FA7">
        <w:rPr>
          <w:rFonts w:ascii="Arial" w:eastAsia="Arial" w:hAnsi="Arial" w:cs="Arial"/>
          <w:sz w:val="24"/>
          <w:szCs w:val="24"/>
        </w:rPr>
        <w:t xml:space="preserve">el presente año dentro de nuestra institución de educación superior, </w:t>
      </w:r>
      <w:r w:rsidRPr="00921510">
        <w:rPr>
          <w:rFonts w:ascii="Arial" w:eastAsia="Arial" w:hAnsi="Arial" w:cs="Arial"/>
          <w:sz w:val="24"/>
          <w:szCs w:val="24"/>
        </w:rPr>
        <w:t xml:space="preserve">cuyas actividades tienen vinculación con las competencias del programa de estudios </w:t>
      </w:r>
      <w:r w:rsidR="008B5564" w:rsidRPr="00921510">
        <w:rPr>
          <w:rFonts w:ascii="Arial" w:eastAsia="Arial" w:hAnsi="Arial" w:cs="Arial"/>
          <w:sz w:val="24"/>
          <w:szCs w:val="24"/>
        </w:rPr>
        <w:t>Electrónica Industrial</w:t>
      </w:r>
      <w:r w:rsidRPr="00921510">
        <w:rPr>
          <w:rFonts w:ascii="Arial" w:eastAsia="Arial" w:hAnsi="Arial" w:cs="Arial"/>
          <w:sz w:val="24"/>
          <w:szCs w:val="24"/>
        </w:rPr>
        <w:t xml:space="preserve">, previa </w:t>
      </w:r>
      <w:r w:rsidR="00EE6FA7">
        <w:rPr>
          <w:rFonts w:ascii="Arial" w:eastAsia="Arial" w:hAnsi="Arial" w:cs="Arial"/>
          <w:sz w:val="24"/>
          <w:szCs w:val="24"/>
        </w:rPr>
        <w:t>planificación y coordinación de actividades y proyectos que</w:t>
      </w:r>
      <w:r w:rsidRPr="00921510">
        <w:rPr>
          <w:rFonts w:ascii="Arial" w:eastAsia="Arial" w:hAnsi="Arial" w:cs="Arial"/>
          <w:sz w:val="24"/>
          <w:szCs w:val="24"/>
        </w:rPr>
        <w:t xml:space="preserve"> garanticen la incorporaci</w:t>
      </w:r>
      <w:r w:rsidR="00EE6FA7">
        <w:rPr>
          <w:rFonts w:ascii="Arial" w:eastAsia="Arial" w:hAnsi="Arial" w:cs="Arial"/>
          <w:sz w:val="24"/>
          <w:szCs w:val="24"/>
        </w:rPr>
        <w:t>ón de los estudiantes en dichas labores.</w:t>
      </w:r>
    </w:p>
    <w:p w14:paraId="1D2CD17F" w14:textId="77777777" w:rsidR="00020CD1" w:rsidRPr="00921510" w:rsidRDefault="00020CD1" w:rsidP="00A24094">
      <w:pPr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5B6DBFB0" w14:textId="4412464C" w:rsidR="00020CD1" w:rsidRPr="00921510" w:rsidRDefault="00EE6FA7" w:rsidP="00A24094">
      <w:pPr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Además será siempre tarea vigente desde la coordinación del programa de estudios de Electrónica Industrial de nuestro I</w:t>
      </w:r>
      <w:r w:rsidR="00F05EE5" w:rsidRPr="00921510">
        <w:rPr>
          <w:rFonts w:ascii="Arial" w:eastAsia="Arial" w:hAnsi="Arial" w:cs="Arial"/>
          <w:sz w:val="24"/>
          <w:szCs w:val="24"/>
        </w:rPr>
        <w:t>nstituto</w:t>
      </w:r>
      <w:r>
        <w:rPr>
          <w:rFonts w:ascii="Arial" w:eastAsia="Arial" w:hAnsi="Arial" w:cs="Arial"/>
          <w:sz w:val="24"/>
          <w:szCs w:val="24"/>
        </w:rPr>
        <w:t>, promover</w:t>
      </w:r>
      <w:r w:rsidR="00F05EE5" w:rsidRPr="00921510">
        <w:rPr>
          <w:rFonts w:ascii="Arial" w:eastAsia="Arial" w:hAnsi="Arial" w:cs="Arial"/>
          <w:sz w:val="24"/>
          <w:szCs w:val="24"/>
        </w:rPr>
        <w:t xml:space="preserve"> la suscripción de convenios con los centros laborales que cuenten con áreas o ámbitos de desempeño que posibiliten la complementación de los aprendizajes por cada módulo formativo, ello implica que los estudiantes tengan la oportunidad de realizar las EFSRT en distintos centros laborales, o en su defecto continuar en el mismo, siempre que este tenga todas las áreas vinculantes a los módulos precitados.</w:t>
      </w:r>
    </w:p>
    <w:p w14:paraId="1C5FB8E1" w14:textId="77777777" w:rsidR="00020CD1" w:rsidRPr="00921510" w:rsidRDefault="00020CD1" w:rsidP="00A24094">
      <w:pPr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1F443F78" w14:textId="7505D594" w:rsidR="00020CD1" w:rsidRPr="00921510" w:rsidRDefault="00F05EE5" w:rsidP="00A24094">
      <w:pPr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r w:rsidRPr="00921510">
        <w:rPr>
          <w:rFonts w:ascii="Arial" w:eastAsia="Arial" w:hAnsi="Arial" w:cs="Arial"/>
          <w:sz w:val="24"/>
          <w:szCs w:val="24"/>
        </w:rPr>
        <w:t xml:space="preserve">Las EFSRT del programa de estudios </w:t>
      </w:r>
      <w:r w:rsidR="008B5564" w:rsidRPr="00921510">
        <w:rPr>
          <w:rFonts w:ascii="Arial" w:eastAsia="Arial" w:hAnsi="Arial" w:cs="Arial"/>
          <w:sz w:val="24"/>
          <w:szCs w:val="24"/>
        </w:rPr>
        <w:t xml:space="preserve">Electrónica Industrial </w:t>
      </w:r>
      <w:r w:rsidRPr="00921510">
        <w:rPr>
          <w:rFonts w:ascii="Arial" w:eastAsia="Arial" w:hAnsi="Arial" w:cs="Arial"/>
          <w:sz w:val="24"/>
          <w:szCs w:val="24"/>
        </w:rPr>
        <w:t>se programará</w:t>
      </w:r>
      <w:r w:rsidR="00EE6FA7">
        <w:rPr>
          <w:rFonts w:ascii="Arial" w:eastAsia="Arial" w:hAnsi="Arial" w:cs="Arial"/>
          <w:sz w:val="24"/>
          <w:szCs w:val="24"/>
        </w:rPr>
        <w:t xml:space="preserve"> en el presente año 2022,</w:t>
      </w:r>
      <w:r w:rsidRPr="00921510">
        <w:rPr>
          <w:rFonts w:ascii="Arial" w:eastAsia="Arial" w:hAnsi="Arial" w:cs="Arial"/>
          <w:sz w:val="24"/>
          <w:szCs w:val="24"/>
        </w:rPr>
        <w:t xml:space="preserve"> en función de los 3 módulos formativos que contiene cada plan de estudios, siendo estos:</w:t>
      </w:r>
    </w:p>
    <w:p w14:paraId="1843AD1F" w14:textId="77777777" w:rsidR="00020CD1" w:rsidRPr="00921510" w:rsidRDefault="00020CD1" w:rsidP="00A24094">
      <w:pPr>
        <w:spacing w:after="0" w:line="360" w:lineRule="auto"/>
        <w:ind w:left="709"/>
        <w:rPr>
          <w:rFonts w:ascii="Arial" w:eastAsia="Arial" w:hAnsi="Arial" w:cs="Arial"/>
          <w:sz w:val="24"/>
          <w:szCs w:val="24"/>
        </w:rPr>
      </w:pPr>
    </w:p>
    <w:p w14:paraId="77553F85" w14:textId="540C3470" w:rsidR="00020CD1" w:rsidRPr="00921510" w:rsidRDefault="00F05EE5" w:rsidP="00A24094">
      <w:pPr>
        <w:spacing w:after="0" w:line="360" w:lineRule="auto"/>
        <w:ind w:left="709"/>
        <w:rPr>
          <w:rFonts w:ascii="Arial" w:eastAsia="Arial" w:hAnsi="Arial" w:cs="Arial"/>
          <w:b/>
          <w:sz w:val="24"/>
          <w:szCs w:val="24"/>
        </w:rPr>
      </w:pPr>
      <w:r w:rsidRPr="00921510">
        <w:rPr>
          <w:rFonts w:ascii="Arial" w:eastAsia="Arial" w:hAnsi="Arial" w:cs="Arial"/>
          <w:b/>
          <w:sz w:val="24"/>
          <w:szCs w:val="24"/>
        </w:rPr>
        <w:t xml:space="preserve">Programa de estudios </w:t>
      </w:r>
      <w:r w:rsidR="008B5564" w:rsidRPr="00921510">
        <w:rPr>
          <w:rFonts w:ascii="Arial" w:eastAsia="Arial" w:hAnsi="Arial" w:cs="Arial"/>
          <w:b/>
          <w:sz w:val="24"/>
          <w:szCs w:val="24"/>
        </w:rPr>
        <w:t>Electrónica Industrial</w:t>
      </w:r>
      <w:r w:rsidRPr="00921510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C72D98A" w14:textId="77777777" w:rsidR="00020CD1" w:rsidRPr="00921510" w:rsidRDefault="00020CD1" w:rsidP="00A24094">
      <w:pPr>
        <w:spacing w:after="0" w:line="360" w:lineRule="auto"/>
        <w:ind w:left="709"/>
        <w:rPr>
          <w:rFonts w:ascii="Arial" w:eastAsia="Arial" w:hAnsi="Arial" w:cs="Arial"/>
          <w:b/>
          <w:sz w:val="24"/>
          <w:szCs w:val="24"/>
        </w:rPr>
      </w:pPr>
    </w:p>
    <w:p w14:paraId="7D103F4C" w14:textId="63519BAD" w:rsidR="00020CD1" w:rsidRPr="00921510" w:rsidRDefault="00F05EE5" w:rsidP="00A24094">
      <w:pPr>
        <w:spacing w:after="0" w:line="360" w:lineRule="auto"/>
        <w:ind w:left="709"/>
        <w:rPr>
          <w:rFonts w:ascii="Arial" w:eastAsia="Arial" w:hAnsi="Arial" w:cs="Arial"/>
          <w:sz w:val="24"/>
          <w:szCs w:val="24"/>
        </w:rPr>
      </w:pPr>
      <w:r w:rsidRPr="00921510">
        <w:rPr>
          <w:rFonts w:ascii="Arial" w:eastAsia="Arial" w:hAnsi="Arial" w:cs="Arial"/>
          <w:b/>
          <w:sz w:val="24"/>
          <w:szCs w:val="24"/>
        </w:rPr>
        <w:t>Módulo 1:</w:t>
      </w:r>
      <w:r w:rsidRPr="00921510">
        <w:rPr>
          <w:rFonts w:ascii="Arial" w:eastAsia="Arial" w:hAnsi="Arial" w:cs="Arial"/>
          <w:sz w:val="24"/>
          <w:szCs w:val="24"/>
        </w:rPr>
        <w:t xml:space="preserve"> </w:t>
      </w:r>
      <w:r w:rsidR="00364E73" w:rsidRPr="00921510">
        <w:rPr>
          <w:rFonts w:ascii="Arial" w:eastAsia="Arial" w:hAnsi="Arial" w:cs="Arial"/>
          <w:sz w:val="24"/>
          <w:szCs w:val="24"/>
        </w:rPr>
        <w:t>I</w:t>
      </w:r>
      <w:r w:rsidR="008B5564" w:rsidRPr="00921510">
        <w:rPr>
          <w:rFonts w:ascii="Arial" w:eastAsia="Arial" w:hAnsi="Arial" w:cs="Arial"/>
          <w:sz w:val="24"/>
          <w:szCs w:val="24"/>
        </w:rPr>
        <w:t xml:space="preserve">nstalación </w:t>
      </w:r>
      <w:r w:rsidR="00364E73" w:rsidRPr="00921510">
        <w:rPr>
          <w:rFonts w:ascii="Arial" w:eastAsia="Arial" w:hAnsi="Arial" w:cs="Arial"/>
          <w:sz w:val="24"/>
          <w:szCs w:val="24"/>
        </w:rPr>
        <w:t xml:space="preserve">y mantenimiento </w:t>
      </w:r>
      <w:r w:rsidR="008B5564" w:rsidRPr="00921510">
        <w:rPr>
          <w:rFonts w:ascii="Arial" w:eastAsia="Arial" w:hAnsi="Arial" w:cs="Arial"/>
          <w:sz w:val="24"/>
          <w:szCs w:val="24"/>
        </w:rPr>
        <w:t xml:space="preserve">de sistemas eléctricos </w:t>
      </w:r>
      <w:r w:rsidR="00364E73" w:rsidRPr="00921510">
        <w:rPr>
          <w:rFonts w:ascii="Arial" w:eastAsia="Arial" w:hAnsi="Arial" w:cs="Arial"/>
          <w:sz w:val="24"/>
          <w:szCs w:val="24"/>
        </w:rPr>
        <w:t>y</w:t>
      </w:r>
      <w:r w:rsidR="008B5564" w:rsidRPr="00921510">
        <w:rPr>
          <w:rFonts w:ascii="Arial" w:eastAsia="Arial" w:hAnsi="Arial" w:cs="Arial"/>
          <w:sz w:val="24"/>
          <w:szCs w:val="24"/>
        </w:rPr>
        <w:t xml:space="preserve"> electrónicos</w:t>
      </w:r>
    </w:p>
    <w:p w14:paraId="0C634781" w14:textId="511F8665" w:rsidR="008B5564" w:rsidRPr="00921510" w:rsidRDefault="00F05EE5" w:rsidP="00A24094">
      <w:pPr>
        <w:spacing w:after="0" w:line="360" w:lineRule="auto"/>
        <w:ind w:left="709"/>
        <w:rPr>
          <w:rFonts w:ascii="Arial" w:eastAsia="Arial" w:hAnsi="Arial" w:cs="Arial"/>
          <w:sz w:val="24"/>
          <w:szCs w:val="24"/>
        </w:rPr>
      </w:pPr>
      <w:r w:rsidRPr="00921510">
        <w:rPr>
          <w:rFonts w:ascii="Arial" w:eastAsia="Arial" w:hAnsi="Arial" w:cs="Arial"/>
          <w:b/>
          <w:sz w:val="24"/>
          <w:szCs w:val="24"/>
        </w:rPr>
        <w:t>Módulo 2:</w:t>
      </w:r>
      <w:r w:rsidRPr="00921510">
        <w:rPr>
          <w:rFonts w:ascii="Arial" w:eastAsia="Arial" w:hAnsi="Arial" w:cs="Arial"/>
          <w:sz w:val="24"/>
          <w:szCs w:val="24"/>
        </w:rPr>
        <w:t xml:space="preserve"> </w:t>
      </w:r>
      <w:r w:rsidR="00364E73" w:rsidRPr="00921510">
        <w:rPr>
          <w:rFonts w:ascii="Arial" w:eastAsia="Arial" w:hAnsi="Arial" w:cs="Arial"/>
          <w:sz w:val="24"/>
          <w:szCs w:val="24"/>
        </w:rPr>
        <w:t>Sistemas electrónicos programables</w:t>
      </w:r>
    </w:p>
    <w:p w14:paraId="422C94D3" w14:textId="7A6DC8D4" w:rsidR="00020CD1" w:rsidRPr="00921510" w:rsidRDefault="00F05EE5" w:rsidP="00A24094">
      <w:pPr>
        <w:spacing w:after="0" w:line="360" w:lineRule="auto"/>
        <w:ind w:left="709"/>
        <w:rPr>
          <w:rFonts w:ascii="Arial" w:eastAsia="Arial" w:hAnsi="Arial" w:cs="Arial"/>
          <w:sz w:val="24"/>
          <w:szCs w:val="24"/>
        </w:rPr>
      </w:pPr>
      <w:r w:rsidRPr="00921510">
        <w:rPr>
          <w:rFonts w:ascii="Arial" w:eastAsia="Arial" w:hAnsi="Arial" w:cs="Arial"/>
          <w:b/>
          <w:sz w:val="24"/>
          <w:szCs w:val="24"/>
        </w:rPr>
        <w:lastRenderedPageBreak/>
        <w:t>Módulo 3:</w:t>
      </w:r>
      <w:r w:rsidRPr="00921510">
        <w:rPr>
          <w:rFonts w:ascii="Arial" w:eastAsia="Arial" w:hAnsi="Arial" w:cs="Arial"/>
          <w:sz w:val="24"/>
          <w:szCs w:val="24"/>
        </w:rPr>
        <w:t xml:space="preserve"> </w:t>
      </w:r>
      <w:r w:rsidR="008B5564" w:rsidRPr="00921510">
        <w:rPr>
          <w:rFonts w:ascii="Arial" w:eastAsia="Arial" w:hAnsi="Arial" w:cs="Arial"/>
          <w:sz w:val="24"/>
          <w:szCs w:val="24"/>
        </w:rPr>
        <w:t xml:space="preserve">Sistemas </w:t>
      </w:r>
      <w:r w:rsidR="00364E73" w:rsidRPr="00921510">
        <w:rPr>
          <w:rFonts w:ascii="Arial" w:eastAsia="Arial" w:hAnsi="Arial" w:cs="Arial"/>
          <w:sz w:val="24"/>
          <w:szCs w:val="24"/>
        </w:rPr>
        <w:t>electrónicos de control y automatización en los procesos industriales</w:t>
      </w:r>
      <w:r w:rsidR="008B5564" w:rsidRPr="00921510">
        <w:rPr>
          <w:rFonts w:ascii="Arial" w:eastAsia="Arial" w:hAnsi="Arial" w:cs="Arial"/>
          <w:sz w:val="24"/>
          <w:szCs w:val="24"/>
        </w:rPr>
        <w:t>.</w:t>
      </w:r>
    </w:p>
    <w:p w14:paraId="435643FC" w14:textId="45E98571" w:rsidR="00020CD1" w:rsidRPr="00921510" w:rsidRDefault="00020CD1" w:rsidP="00A24094">
      <w:pPr>
        <w:spacing w:after="0" w:line="360" w:lineRule="auto"/>
        <w:ind w:left="709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2AB12C19" w14:textId="2CFD78EF" w:rsidR="00364E73" w:rsidRPr="00921510" w:rsidRDefault="007828B9" w:rsidP="00A24094">
      <w:pPr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Ministerio de E</w:t>
      </w:r>
      <w:r w:rsidR="00667F12" w:rsidRPr="00921510">
        <w:rPr>
          <w:rFonts w:ascii="Arial" w:eastAsia="Arial" w:hAnsi="Arial" w:cs="Arial"/>
          <w:sz w:val="24"/>
          <w:szCs w:val="24"/>
        </w:rPr>
        <w:t>ducación promoverá convenios marcos y específicos con instituciones públicas y privadas por el que se obligue el acceso de los estudiantes a las EFSRT.</w:t>
      </w:r>
    </w:p>
    <w:p w14:paraId="2FBEFB5D" w14:textId="77777777" w:rsidR="00417AC0" w:rsidRDefault="00417AC0" w:rsidP="00A24094">
      <w:pPr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033900AE" w14:textId="13855136" w:rsidR="00020CD1" w:rsidRPr="00921510" w:rsidRDefault="007828B9" w:rsidP="00A24094">
      <w:pPr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consecuencia, programado y planificado el desarrollo de las EFSRT de </w:t>
      </w:r>
      <w:r w:rsidR="00F05EE5" w:rsidRPr="00921510">
        <w:rPr>
          <w:rFonts w:ascii="Arial" w:eastAsia="Arial" w:hAnsi="Arial" w:cs="Arial"/>
          <w:sz w:val="24"/>
          <w:szCs w:val="24"/>
        </w:rPr>
        <w:t xml:space="preserve">los estudiantes </w:t>
      </w:r>
      <w:r>
        <w:rPr>
          <w:rFonts w:ascii="Arial" w:eastAsia="Arial" w:hAnsi="Arial" w:cs="Arial"/>
          <w:sz w:val="24"/>
          <w:szCs w:val="24"/>
        </w:rPr>
        <w:t>de Electrónica Industrial, en</w:t>
      </w:r>
      <w:r w:rsidR="00F05EE5" w:rsidRPr="00921510">
        <w:rPr>
          <w:rFonts w:ascii="Arial" w:eastAsia="Arial" w:hAnsi="Arial" w:cs="Arial"/>
          <w:sz w:val="24"/>
          <w:szCs w:val="24"/>
        </w:rPr>
        <w:t xml:space="preserve"> nuestra institución IES Túpac Amaru, en concordancia a lo señalado en los Lineamientos Académicos Generales vigentes, en tal sentido, se desarrollará mediante</w:t>
      </w:r>
      <w:r w:rsidR="00C34479" w:rsidRPr="00921510">
        <w:rPr>
          <w:rFonts w:ascii="Arial" w:eastAsia="Arial" w:hAnsi="Arial" w:cs="Arial"/>
          <w:sz w:val="24"/>
          <w:szCs w:val="24"/>
        </w:rPr>
        <w:t xml:space="preserve"> proyectos y actividades productiva</w:t>
      </w:r>
      <w:r w:rsidR="003028C3" w:rsidRPr="00921510">
        <w:rPr>
          <w:rFonts w:ascii="Arial" w:eastAsia="Arial" w:hAnsi="Arial" w:cs="Arial"/>
          <w:sz w:val="24"/>
          <w:szCs w:val="24"/>
        </w:rPr>
        <w:t>s y que tengan relación con el módulo profesional correspondiente</w:t>
      </w:r>
      <w:r w:rsidR="00C34479" w:rsidRPr="00921510">
        <w:rPr>
          <w:rFonts w:ascii="Arial" w:eastAsia="Arial" w:hAnsi="Arial" w:cs="Arial"/>
          <w:sz w:val="24"/>
          <w:szCs w:val="24"/>
        </w:rPr>
        <w:t>.</w:t>
      </w:r>
    </w:p>
    <w:p w14:paraId="1AAA5B0E" w14:textId="77777777" w:rsidR="004A7105" w:rsidRDefault="004A7105" w:rsidP="00A24094">
      <w:pPr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548AB4D2" w14:textId="2CAAD121" w:rsidR="00020CD1" w:rsidRPr="00921510" w:rsidRDefault="007828B9" w:rsidP="00A24094">
      <w:pPr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Teniendo el programa de estudios en la actualidad un solo convenio</w:t>
      </w:r>
      <w:r w:rsidR="004A7105">
        <w:rPr>
          <w:rFonts w:ascii="Arial" w:eastAsia="Arial" w:hAnsi="Arial" w:cs="Arial"/>
          <w:sz w:val="24"/>
          <w:szCs w:val="24"/>
        </w:rPr>
        <w:t xml:space="preserve"> con una empresa de personería jurídica, esta se tomará en cuenta para desarrollar dichas actividades mediante convenio a partir del siguiente año 2023.   </w:t>
      </w:r>
    </w:p>
    <w:p w14:paraId="2448B01D" w14:textId="5F09014F" w:rsidR="00ED5834" w:rsidRDefault="00ED5834">
      <w:pPr>
        <w:spacing w:after="0" w:line="24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7784103C" w14:textId="49B3EA53" w:rsidR="004A7105" w:rsidRDefault="004A7105">
      <w:pPr>
        <w:spacing w:after="0" w:line="24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1631603A" w14:textId="48113C41" w:rsidR="004A7105" w:rsidRDefault="004A7105">
      <w:pPr>
        <w:spacing w:after="0" w:line="24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5841591C" w14:textId="77777777" w:rsidR="004A7105" w:rsidRPr="00921510" w:rsidRDefault="004A7105">
      <w:pPr>
        <w:spacing w:after="0" w:line="24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55640304" w14:textId="77777777" w:rsidR="00ED5834" w:rsidRPr="00364E73" w:rsidRDefault="00ED5834">
      <w:pPr>
        <w:spacing w:after="0" w:line="240" w:lineRule="auto"/>
        <w:ind w:left="709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695D7788" w14:textId="77777777" w:rsidR="00020CD1" w:rsidRPr="007C3726" w:rsidRDefault="00F05EE5">
      <w:pPr>
        <w:widowControl w:val="0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/>
          <w:color w:val="000000"/>
          <w:sz w:val="24"/>
          <w:szCs w:val="24"/>
        </w:rPr>
        <w:t>POBLACIÓN OBJETIVO</w:t>
      </w:r>
    </w:p>
    <w:p w14:paraId="41BF9C62" w14:textId="77777777" w:rsidR="00020CD1" w:rsidRPr="007C3726" w:rsidRDefault="00020CD1">
      <w:pPr>
        <w:widowControl w:val="0"/>
        <w:spacing w:after="0" w:line="240" w:lineRule="auto"/>
        <w:ind w:left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DF3EBB" w14:textId="0BEDE154" w:rsidR="00020CD1" w:rsidRPr="007C3726" w:rsidRDefault="003028C3">
      <w:pPr>
        <w:widowControl w:val="0"/>
        <w:spacing w:after="0" w:line="240" w:lineRule="auto"/>
        <w:ind w:left="709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 xml:space="preserve">Estudiantes matriculados del programa de estudios de </w:t>
      </w:r>
      <w:bookmarkStart w:id="3" w:name="_Hlk117598136"/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>Electrónica Industrial</w:t>
      </w:r>
      <w:bookmarkEnd w:id="3"/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14:paraId="057671B1" w14:textId="77777777" w:rsidR="00020CD1" w:rsidRPr="007C3726" w:rsidRDefault="00020CD1">
      <w:pPr>
        <w:widowControl w:val="0"/>
        <w:spacing w:after="0" w:line="240" w:lineRule="auto"/>
        <w:ind w:left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6927B1" w14:textId="77777777" w:rsidR="00020CD1" w:rsidRPr="007C3726" w:rsidRDefault="00F05EE5">
      <w:pPr>
        <w:widowControl w:val="0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/>
          <w:color w:val="000000"/>
          <w:sz w:val="24"/>
          <w:szCs w:val="24"/>
        </w:rPr>
        <w:t>RESPONSABLES</w:t>
      </w:r>
    </w:p>
    <w:p w14:paraId="04248C7E" w14:textId="77777777" w:rsidR="00020CD1" w:rsidRPr="007C3726" w:rsidRDefault="00020CD1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92E736D" w14:textId="77777777" w:rsidR="00020CD1" w:rsidRPr="007C3726" w:rsidRDefault="00F05EE5">
      <w:pPr>
        <w:widowControl w:val="0"/>
        <w:numPr>
          <w:ilvl w:val="0"/>
          <w:numId w:val="6"/>
        </w:numPr>
        <w:spacing w:after="0" w:line="240" w:lineRule="auto"/>
        <w:ind w:left="1134" w:hanging="357"/>
        <w:jc w:val="both"/>
        <w:rPr>
          <w:rFonts w:ascii="Arial" w:eastAsia="Arial" w:hAnsi="Arial" w:cs="Arial"/>
          <w:sz w:val="24"/>
          <w:szCs w:val="24"/>
        </w:rPr>
      </w:pPr>
      <w:r w:rsidRPr="007C3726">
        <w:rPr>
          <w:rFonts w:ascii="Arial" w:eastAsia="Arial" w:hAnsi="Arial" w:cs="Arial"/>
          <w:sz w:val="24"/>
          <w:szCs w:val="24"/>
        </w:rPr>
        <w:t>Jefe de la Unidad Académica</w:t>
      </w:r>
    </w:p>
    <w:p w14:paraId="560ED22C" w14:textId="77777777" w:rsidR="00020CD1" w:rsidRPr="007C3726" w:rsidRDefault="00F05EE5">
      <w:pPr>
        <w:widowControl w:val="0"/>
        <w:numPr>
          <w:ilvl w:val="0"/>
          <w:numId w:val="6"/>
        </w:numPr>
        <w:spacing w:after="0" w:line="240" w:lineRule="auto"/>
        <w:ind w:left="1134" w:hanging="357"/>
        <w:jc w:val="both"/>
        <w:rPr>
          <w:rFonts w:ascii="Arial" w:eastAsia="Arial" w:hAnsi="Arial" w:cs="Arial"/>
          <w:sz w:val="24"/>
          <w:szCs w:val="24"/>
        </w:rPr>
      </w:pPr>
      <w:r w:rsidRPr="007C3726">
        <w:rPr>
          <w:rFonts w:ascii="Arial" w:eastAsia="Arial" w:hAnsi="Arial" w:cs="Arial"/>
          <w:sz w:val="24"/>
          <w:szCs w:val="24"/>
        </w:rPr>
        <w:t>Secretaría Académica</w:t>
      </w:r>
    </w:p>
    <w:p w14:paraId="11A1B6F5" w14:textId="3FE9F888" w:rsidR="00020CD1" w:rsidRPr="007C3726" w:rsidRDefault="00F05EE5">
      <w:pPr>
        <w:widowControl w:val="0"/>
        <w:numPr>
          <w:ilvl w:val="0"/>
          <w:numId w:val="6"/>
        </w:numPr>
        <w:spacing w:after="0" w:line="240" w:lineRule="auto"/>
        <w:ind w:left="1134" w:hanging="357"/>
        <w:jc w:val="both"/>
        <w:rPr>
          <w:rFonts w:ascii="Arial" w:eastAsia="Arial" w:hAnsi="Arial" w:cs="Arial"/>
          <w:sz w:val="24"/>
          <w:szCs w:val="24"/>
        </w:rPr>
      </w:pPr>
      <w:r w:rsidRPr="007C3726">
        <w:rPr>
          <w:rFonts w:ascii="Arial" w:eastAsia="Arial" w:hAnsi="Arial" w:cs="Arial"/>
          <w:sz w:val="24"/>
          <w:szCs w:val="24"/>
        </w:rPr>
        <w:t>Jefe de la Unidad de Bienestar y Empleabilidad</w:t>
      </w:r>
    </w:p>
    <w:p w14:paraId="0DF048E9" w14:textId="54EF77B2" w:rsidR="003028C3" w:rsidRPr="007C3726" w:rsidRDefault="003028C3">
      <w:pPr>
        <w:widowControl w:val="0"/>
        <w:numPr>
          <w:ilvl w:val="0"/>
          <w:numId w:val="6"/>
        </w:numPr>
        <w:spacing w:after="0" w:line="240" w:lineRule="auto"/>
        <w:ind w:left="1134" w:hanging="357"/>
        <w:jc w:val="both"/>
        <w:rPr>
          <w:rFonts w:ascii="Arial" w:eastAsia="Arial" w:hAnsi="Arial" w:cs="Arial"/>
          <w:sz w:val="24"/>
          <w:szCs w:val="24"/>
        </w:rPr>
      </w:pPr>
      <w:r w:rsidRPr="007C3726">
        <w:rPr>
          <w:rFonts w:ascii="Arial" w:eastAsia="Arial" w:hAnsi="Arial" w:cs="Arial"/>
          <w:sz w:val="24"/>
          <w:szCs w:val="24"/>
        </w:rPr>
        <w:t>Coordinador del programa de estudios.</w:t>
      </w:r>
    </w:p>
    <w:p w14:paraId="1B86F4CB" w14:textId="5A89D3A4" w:rsidR="003028C3" w:rsidRPr="007C3726" w:rsidRDefault="00F05EE5" w:rsidP="00921510">
      <w:pPr>
        <w:widowControl w:val="0"/>
        <w:numPr>
          <w:ilvl w:val="0"/>
          <w:numId w:val="6"/>
        </w:numPr>
        <w:spacing w:after="0" w:line="240" w:lineRule="auto"/>
        <w:ind w:left="1134" w:hanging="357"/>
        <w:jc w:val="both"/>
        <w:rPr>
          <w:rFonts w:ascii="Arial" w:eastAsia="Arial" w:hAnsi="Arial" w:cs="Arial"/>
          <w:sz w:val="24"/>
          <w:szCs w:val="24"/>
        </w:rPr>
      </w:pPr>
      <w:r w:rsidRPr="007C3726">
        <w:rPr>
          <w:rFonts w:ascii="Arial" w:eastAsia="Arial" w:hAnsi="Arial" w:cs="Arial"/>
          <w:sz w:val="24"/>
          <w:szCs w:val="24"/>
        </w:rPr>
        <w:t>Docentes</w:t>
      </w:r>
    </w:p>
    <w:p w14:paraId="5707E9A6" w14:textId="77777777" w:rsidR="00020CD1" w:rsidRPr="007C3726" w:rsidRDefault="00020CD1">
      <w:pPr>
        <w:widowControl w:val="0"/>
        <w:spacing w:after="0" w:line="240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</w:p>
    <w:p w14:paraId="659B618A" w14:textId="736691A1" w:rsidR="00020CD1" w:rsidRPr="007C3726" w:rsidRDefault="003028C3">
      <w:pPr>
        <w:widowControl w:val="0"/>
        <w:spacing w:after="0" w:line="24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r w:rsidRPr="007C3726">
        <w:rPr>
          <w:rFonts w:ascii="Arial" w:eastAsia="Arial" w:hAnsi="Arial" w:cs="Arial"/>
          <w:sz w:val="24"/>
          <w:szCs w:val="24"/>
        </w:rPr>
        <w:t>É</w:t>
      </w:r>
      <w:r w:rsidR="00F05EE5" w:rsidRPr="007C3726">
        <w:rPr>
          <w:rFonts w:ascii="Arial" w:eastAsia="Arial" w:hAnsi="Arial" w:cs="Arial"/>
          <w:sz w:val="24"/>
          <w:szCs w:val="24"/>
        </w:rPr>
        <w:t xml:space="preserve">l o los </w:t>
      </w:r>
      <w:r w:rsidR="0068211E" w:rsidRPr="007C3726">
        <w:rPr>
          <w:rFonts w:ascii="Arial" w:eastAsia="Arial" w:hAnsi="Arial" w:cs="Arial"/>
          <w:sz w:val="24"/>
          <w:szCs w:val="24"/>
        </w:rPr>
        <w:t xml:space="preserve">docentes </w:t>
      </w:r>
      <w:r w:rsidR="00F05EE5" w:rsidRPr="007C3726">
        <w:rPr>
          <w:rFonts w:ascii="Arial" w:eastAsia="Arial" w:hAnsi="Arial" w:cs="Arial"/>
          <w:sz w:val="24"/>
          <w:szCs w:val="24"/>
        </w:rPr>
        <w:t>responsables elaborarán el plan de trabajo por cada módulo formativo, antes de la incorporación del estudiante en los centros laborales.</w:t>
      </w:r>
    </w:p>
    <w:p w14:paraId="14F9DBFA" w14:textId="77777777" w:rsidR="00020CD1" w:rsidRPr="007C3726" w:rsidRDefault="00020CD1">
      <w:pPr>
        <w:jc w:val="both"/>
        <w:rPr>
          <w:rFonts w:ascii="Arial" w:eastAsia="Arial" w:hAnsi="Arial" w:cs="Arial"/>
          <w:sz w:val="24"/>
          <w:szCs w:val="24"/>
        </w:rPr>
      </w:pPr>
    </w:p>
    <w:p w14:paraId="459405D0" w14:textId="77777777" w:rsidR="00020CD1" w:rsidRPr="007C3726" w:rsidRDefault="00F05EE5">
      <w:pPr>
        <w:widowControl w:val="0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eastAsia="Arial" w:hAnsi="Arial" w:cs="Arial"/>
          <w:b/>
          <w:sz w:val="24"/>
          <w:szCs w:val="24"/>
        </w:rPr>
      </w:pPr>
      <w:r w:rsidRPr="007C3726">
        <w:rPr>
          <w:rFonts w:ascii="Arial" w:eastAsia="Arial" w:hAnsi="Arial" w:cs="Arial"/>
          <w:b/>
          <w:sz w:val="24"/>
          <w:szCs w:val="24"/>
        </w:rPr>
        <w:t>HORARIOS DE DESARROLLO DE LAS EFSRT</w:t>
      </w:r>
    </w:p>
    <w:p w14:paraId="5AAFCAB6" w14:textId="77777777" w:rsidR="00020CD1" w:rsidRPr="007C3726" w:rsidRDefault="00020CD1">
      <w:pPr>
        <w:widowControl w:val="0"/>
        <w:spacing w:after="0" w:line="24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25009344" w14:textId="3A3F3414" w:rsidR="00020CD1" w:rsidRPr="007C3726" w:rsidRDefault="00F05EE5" w:rsidP="00A24094">
      <w:pPr>
        <w:widowControl w:val="0"/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r w:rsidRPr="007C3726">
        <w:rPr>
          <w:rFonts w:ascii="Arial" w:eastAsia="Arial" w:hAnsi="Arial" w:cs="Arial"/>
          <w:sz w:val="24"/>
          <w:szCs w:val="24"/>
        </w:rPr>
        <w:t xml:space="preserve">Las EFSRT serán desarrolladas en los horarios </w:t>
      </w:r>
      <w:r w:rsidR="0099430C">
        <w:rPr>
          <w:rFonts w:ascii="Arial" w:eastAsia="Arial" w:hAnsi="Arial" w:cs="Arial"/>
          <w:sz w:val="24"/>
          <w:szCs w:val="24"/>
        </w:rPr>
        <w:t xml:space="preserve">de la tarde considerando que las mañanas están dedicadas enteramente a las clases lectivas y/o con </w:t>
      </w:r>
      <w:r w:rsidR="0099430C" w:rsidRPr="007C3726">
        <w:rPr>
          <w:rFonts w:ascii="Arial" w:eastAsia="Arial" w:hAnsi="Arial" w:cs="Arial"/>
          <w:sz w:val="24"/>
          <w:szCs w:val="24"/>
        </w:rPr>
        <w:t>actividades académicas</w:t>
      </w:r>
      <w:r w:rsidR="0099430C">
        <w:rPr>
          <w:rFonts w:ascii="Arial" w:eastAsia="Arial" w:hAnsi="Arial" w:cs="Arial"/>
          <w:sz w:val="24"/>
          <w:szCs w:val="24"/>
        </w:rPr>
        <w:t xml:space="preserve"> y con horarios ya establecidos, los cuales se </w:t>
      </w:r>
      <w:r w:rsidR="0099430C">
        <w:rPr>
          <w:rFonts w:ascii="Arial" w:eastAsia="Arial" w:hAnsi="Arial" w:cs="Arial"/>
          <w:sz w:val="24"/>
          <w:szCs w:val="24"/>
        </w:rPr>
        <w:lastRenderedPageBreak/>
        <w:t xml:space="preserve">programaran de lunes a viernes, </w:t>
      </w:r>
      <w:r w:rsidRPr="007C3726">
        <w:rPr>
          <w:rFonts w:ascii="Arial" w:eastAsia="Arial" w:hAnsi="Arial" w:cs="Arial"/>
          <w:sz w:val="24"/>
          <w:szCs w:val="24"/>
        </w:rPr>
        <w:t>priorizando la disponibilidad del estudiante y la no afectación al normal desarrollo de sus procesos formativos.</w:t>
      </w:r>
    </w:p>
    <w:p w14:paraId="221E67CE" w14:textId="77777777" w:rsidR="00020CD1" w:rsidRPr="007C3726" w:rsidRDefault="00020CD1" w:rsidP="00A24094">
      <w:pPr>
        <w:widowControl w:val="0"/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038103FC" w14:textId="77777777" w:rsidR="00020CD1" w:rsidRPr="007C3726" w:rsidRDefault="00F05EE5" w:rsidP="00A24094">
      <w:pPr>
        <w:widowControl w:val="0"/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r w:rsidRPr="007C3726">
        <w:rPr>
          <w:rFonts w:ascii="Arial" w:eastAsia="Arial" w:hAnsi="Arial" w:cs="Arial"/>
          <w:sz w:val="24"/>
          <w:szCs w:val="24"/>
        </w:rPr>
        <w:t>La duración de los módulos formativos, es de acuerdo a lo indicado en el itinerario formativo del programa de estudios, según se muestra a continuación:</w:t>
      </w:r>
    </w:p>
    <w:p w14:paraId="07828C3A" w14:textId="77777777" w:rsidR="00020CD1" w:rsidRPr="007C3726" w:rsidRDefault="00020CD1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64A50F5" w14:textId="56FF0FA2" w:rsidR="00020CD1" w:rsidRPr="007C3726" w:rsidRDefault="00F05EE5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7C3726">
        <w:rPr>
          <w:rFonts w:ascii="Arial" w:eastAsia="Arial" w:hAnsi="Arial" w:cs="Arial"/>
          <w:b/>
          <w:sz w:val="24"/>
          <w:szCs w:val="24"/>
        </w:rPr>
        <w:tab/>
        <w:t>Programa de estudios</w:t>
      </w:r>
      <w:r w:rsidR="003028C3" w:rsidRPr="007C3726">
        <w:rPr>
          <w:sz w:val="24"/>
          <w:szCs w:val="24"/>
        </w:rPr>
        <w:t xml:space="preserve"> </w:t>
      </w:r>
      <w:bookmarkStart w:id="4" w:name="_Hlk117598328"/>
      <w:r w:rsidR="003028C3" w:rsidRPr="007C3726">
        <w:rPr>
          <w:rFonts w:ascii="Arial" w:eastAsia="Arial" w:hAnsi="Arial" w:cs="Arial"/>
          <w:b/>
          <w:sz w:val="24"/>
          <w:szCs w:val="24"/>
        </w:rPr>
        <w:t>Electrónica Industrial</w:t>
      </w:r>
      <w:bookmarkEnd w:id="4"/>
    </w:p>
    <w:tbl>
      <w:tblPr>
        <w:tblStyle w:val="Style57"/>
        <w:tblW w:w="7785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69"/>
      </w:tblGrid>
      <w:tr w:rsidR="00921510" w:rsidRPr="007C3726" w14:paraId="760392CE" w14:textId="77777777">
        <w:tc>
          <w:tcPr>
            <w:tcW w:w="5098" w:type="dxa"/>
            <w:shd w:val="clear" w:color="auto" w:fill="9CC3E5"/>
            <w:vAlign w:val="center"/>
          </w:tcPr>
          <w:p w14:paraId="5C109035" w14:textId="77777777" w:rsidR="00020CD1" w:rsidRPr="007C3726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b/>
                <w:sz w:val="24"/>
                <w:szCs w:val="24"/>
              </w:rPr>
              <w:t>Denominación del módulo</w:t>
            </w:r>
          </w:p>
        </w:tc>
        <w:tc>
          <w:tcPr>
            <w:tcW w:w="1418" w:type="dxa"/>
            <w:shd w:val="clear" w:color="auto" w:fill="9CC3E5"/>
          </w:tcPr>
          <w:p w14:paraId="02792CDB" w14:textId="77777777" w:rsidR="00020CD1" w:rsidRPr="007C3726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b/>
                <w:sz w:val="24"/>
                <w:szCs w:val="24"/>
              </w:rPr>
              <w:t>N.° de Créditos</w:t>
            </w:r>
          </w:p>
        </w:tc>
        <w:tc>
          <w:tcPr>
            <w:tcW w:w="1269" w:type="dxa"/>
            <w:shd w:val="clear" w:color="auto" w:fill="9CC3E5"/>
            <w:vAlign w:val="center"/>
          </w:tcPr>
          <w:p w14:paraId="7DBA7ABD" w14:textId="77777777" w:rsidR="00020CD1" w:rsidRPr="007C3726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b/>
                <w:sz w:val="24"/>
                <w:szCs w:val="24"/>
              </w:rPr>
              <w:t>N.° de horas</w:t>
            </w:r>
          </w:p>
        </w:tc>
      </w:tr>
      <w:tr w:rsidR="00921510" w:rsidRPr="007C3726" w14:paraId="5B6F118A" w14:textId="77777777">
        <w:tc>
          <w:tcPr>
            <w:tcW w:w="5098" w:type="dxa"/>
          </w:tcPr>
          <w:p w14:paraId="0223DA35" w14:textId="06055BC2" w:rsidR="00020CD1" w:rsidRPr="007C3726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31173">
              <w:rPr>
                <w:rFonts w:ascii="Arial" w:eastAsia="Arial" w:hAnsi="Arial" w:cs="Arial"/>
                <w:b/>
                <w:sz w:val="24"/>
                <w:szCs w:val="24"/>
              </w:rPr>
              <w:t>Módulo Formativo 1</w:t>
            </w:r>
            <w:r w:rsidRPr="007C3726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 w:rsidR="003028C3" w:rsidRPr="007C3726">
              <w:rPr>
                <w:rFonts w:ascii="Arial" w:eastAsia="Arial" w:hAnsi="Arial" w:cs="Arial"/>
                <w:sz w:val="24"/>
                <w:szCs w:val="24"/>
              </w:rPr>
              <w:t>Instalación y mantenimiento de sistemas eléctricos y electrónicos</w:t>
            </w:r>
          </w:p>
        </w:tc>
        <w:tc>
          <w:tcPr>
            <w:tcW w:w="1418" w:type="dxa"/>
            <w:vAlign w:val="center"/>
          </w:tcPr>
          <w:p w14:paraId="3476CFFD" w14:textId="1441B778" w:rsidR="00020CD1" w:rsidRPr="007C3726" w:rsidRDefault="00302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14:paraId="4D15E13F" w14:textId="518610F5" w:rsidR="00020CD1" w:rsidRPr="007C3726" w:rsidRDefault="00302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sz w:val="24"/>
                <w:szCs w:val="24"/>
              </w:rPr>
              <w:t>96</w:t>
            </w:r>
          </w:p>
        </w:tc>
      </w:tr>
      <w:tr w:rsidR="00921510" w:rsidRPr="007C3726" w14:paraId="1AA3A8F7" w14:textId="77777777">
        <w:tc>
          <w:tcPr>
            <w:tcW w:w="5098" w:type="dxa"/>
          </w:tcPr>
          <w:p w14:paraId="4F00CB4D" w14:textId="3446C33E" w:rsidR="00020CD1" w:rsidRPr="007C3726" w:rsidRDefault="00F05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31173">
              <w:rPr>
                <w:rFonts w:ascii="Arial" w:eastAsia="Arial" w:hAnsi="Arial" w:cs="Arial"/>
                <w:b/>
                <w:sz w:val="24"/>
                <w:szCs w:val="24"/>
              </w:rPr>
              <w:t>Módulo Formativo 2</w:t>
            </w:r>
            <w:r w:rsidRPr="007C3726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 w:rsidR="00A751FE" w:rsidRPr="007C3726">
              <w:rPr>
                <w:rFonts w:ascii="Arial" w:eastAsia="Arial" w:hAnsi="Arial" w:cs="Arial"/>
                <w:sz w:val="24"/>
                <w:szCs w:val="24"/>
              </w:rPr>
              <w:t>Sistemas electrónicos programables</w:t>
            </w:r>
          </w:p>
        </w:tc>
        <w:tc>
          <w:tcPr>
            <w:tcW w:w="1418" w:type="dxa"/>
            <w:vAlign w:val="center"/>
          </w:tcPr>
          <w:p w14:paraId="6C841F96" w14:textId="7841A1F1" w:rsidR="00020CD1" w:rsidRPr="007C3726" w:rsidRDefault="00302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14:paraId="23BCBCCC" w14:textId="515F6A6B" w:rsidR="00020CD1" w:rsidRPr="007C3726" w:rsidRDefault="00302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sz w:val="24"/>
                <w:szCs w:val="24"/>
              </w:rPr>
              <w:t>128</w:t>
            </w:r>
          </w:p>
        </w:tc>
      </w:tr>
      <w:tr w:rsidR="00020CD1" w:rsidRPr="007C3726" w14:paraId="5137FF49" w14:textId="77777777">
        <w:tc>
          <w:tcPr>
            <w:tcW w:w="5098" w:type="dxa"/>
          </w:tcPr>
          <w:p w14:paraId="1395D0D1" w14:textId="29D7B9D4" w:rsidR="00020CD1" w:rsidRPr="007C3726" w:rsidRDefault="00F05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31173">
              <w:rPr>
                <w:rFonts w:ascii="Arial" w:eastAsia="Arial" w:hAnsi="Arial" w:cs="Arial"/>
                <w:b/>
                <w:sz w:val="24"/>
                <w:szCs w:val="24"/>
              </w:rPr>
              <w:t>Módulo Formativo 3:</w:t>
            </w:r>
            <w:r w:rsidRPr="007C37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751FE" w:rsidRPr="007C3726">
              <w:rPr>
                <w:rFonts w:ascii="Arial" w:eastAsia="Arial" w:hAnsi="Arial" w:cs="Arial"/>
                <w:sz w:val="24"/>
                <w:szCs w:val="24"/>
              </w:rPr>
              <w:t>Sistemas electrónicos de control y automatización en los procesos industriales.</w:t>
            </w:r>
          </w:p>
        </w:tc>
        <w:tc>
          <w:tcPr>
            <w:tcW w:w="1418" w:type="dxa"/>
            <w:vAlign w:val="center"/>
          </w:tcPr>
          <w:p w14:paraId="7578A788" w14:textId="418074CB" w:rsidR="00020CD1" w:rsidRPr="007C3726" w:rsidRDefault="00302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14:paraId="30C002CB" w14:textId="02EB936A" w:rsidR="00020CD1" w:rsidRPr="007C3726" w:rsidRDefault="00302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sz w:val="24"/>
                <w:szCs w:val="24"/>
              </w:rPr>
              <w:t>160</w:t>
            </w:r>
          </w:p>
        </w:tc>
      </w:tr>
    </w:tbl>
    <w:p w14:paraId="45CBD620" w14:textId="77777777" w:rsidR="0099430C" w:rsidRDefault="0099430C">
      <w:pPr>
        <w:spacing w:after="0"/>
        <w:ind w:left="705"/>
        <w:jc w:val="both"/>
        <w:rPr>
          <w:rFonts w:ascii="Arial" w:eastAsia="Arial" w:hAnsi="Arial" w:cs="Arial"/>
          <w:sz w:val="24"/>
          <w:szCs w:val="24"/>
        </w:rPr>
      </w:pPr>
    </w:p>
    <w:p w14:paraId="00FE226E" w14:textId="461EDAA9" w:rsidR="00020CD1" w:rsidRPr="007C3726" w:rsidRDefault="0099430C">
      <w:pPr>
        <w:spacing w:after="0"/>
        <w:ind w:left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Las EFSRT a</w:t>
      </w:r>
      <w:r w:rsidR="00F05EE5" w:rsidRPr="007C3726">
        <w:rPr>
          <w:rFonts w:ascii="Arial" w:eastAsia="Arial" w:hAnsi="Arial" w:cs="Arial"/>
          <w:sz w:val="24"/>
          <w:szCs w:val="24"/>
        </w:rPr>
        <w:t xml:space="preserve"> desarrolla</w:t>
      </w:r>
      <w:r>
        <w:rPr>
          <w:rFonts w:ascii="Arial" w:eastAsia="Arial" w:hAnsi="Arial" w:cs="Arial"/>
          <w:sz w:val="24"/>
          <w:szCs w:val="24"/>
        </w:rPr>
        <w:t>rse</w:t>
      </w:r>
      <w:r w:rsidR="00F05EE5" w:rsidRPr="007C3726">
        <w:rPr>
          <w:rFonts w:ascii="Arial" w:eastAsia="Arial" w:hAnsi="Arial" w:cs="Arial"/>
          <w:sz w:val="24"/>
          <w:szCs w:val="24"/>
        </w:rPr>
        <w:t xml:space="preserve"> en nuestra institución</w:t>
      </w:r>
      <w:r>
        <w:rPr>
          <w:rFonts w:ascii="Arial" w:eastAsia="Arial" w:hAnsi="Arial" w:cs="Arial"/>
          <w:sz w:val="24"/>
          <w:szCs w:val="24"/>
        </w:rPr>
        <w:t>,</w:t>
      </w:r>
      <w:r w:rsidR="00F05EE5" w:rsidRPr="007C3726">
        <w:rPr>
          <w:rFonts w:ascii="Arial" w:eastAsia="Arial" w:hAnsi="Arial" w:cs="Arial"/>
          <w:sz w:val="24"/>
          <w:szCs w:val="24"/>
        </w:rPr>
        <w:t xml:space="preserve"> se considera el horario y uso de los ambientes según lo detallado:</w:t>
      </w:r>
    </w:p>
    <w:p w14:paraId="307B8CE2" w14:textId="48862DD5" w:rsidR="00020CD1" w:rsidRDefault="00020CD1">
      <w:pPr>
        <w:spacing w:after="0"/>
        <w:ind w:left="705"/>
        <w:jc w:val="both"/>
        <w:rPr>
          <w:rFonts w:ascii="Arial" w:eastAsia="Arial" w:hAnsi="Arial" w:cs="Arial"/>
          <w:sz w:val="24"/>
          <w:szCs w:val="24"/>
        </w:rPr>
      </w:pPr>
    </w:p>
    <w:p w14:paraId="5E992D0D" w14:textId="24ADA5BD" w:rsidR="00731173" w:rsidRDefault="00731173">
      <w:pPr>
        <w:spacing w:after="0"/>
        <w:ind w:left="705"/>
        <w:jc w:val="both"/>
        <w:rPr>
          <w:rFonts w:ascii="Arial" w:eastAsia="Arial" w:hAnsi="Arial" w:cs="Arial"/>
          <w:sz w:val="24"/>
          <w:szCs w:val="24"/>
        </w:rPr>
      </w:pPr>
    </w:p>
    <w:p w14:paraId="34BC01B4" w14:textId="2755F2CA" w:rsidR="0099430C" w:rsidRDefault="0099430C">
      <w:pPr>
        <w:spacing w:after="0"/>
        <w:ind w:left="705"/>
        <w:jc w:val="both"/>
        <w:rPr>
          <w:rFonts w:ascii="Arial" w:eastAsia="Arial" w:hAnsi="Arial" w:cs="Arial"/>
          <w:sz w:val="24"/>
          <w:szCs w:val="24"/>
        </w:rPr>
      </w:pPr>
    </w:p>
    <w:p w14:paraId="274FEABA" w14:textId="5BFE64FA" w:rsidR="0099430C" w:rsidRDefault="0099430C">
      <w:pPr>
        <w:spacing w:after="0"/>
        <w:ind w:left="705"/>
        <w:jc w:val="both"/>
        <w:rPr>
          <w:rFonts w:ascii="Arial" w:eastAsia="Arial" w:hAnsi="Arial" w:cs="Arial"/>
          <w:sz w:val="24"/>
          <w:szCs w:val="24"/>
        </w:rPr>
      </w:pPr>
    </w:p>
    <w:p w14:paraId="4974B119" w14:textId="2A68A0DB" w:rsidR="0099430C" w:rsidRDefault="0099430C">
      <w:pPr>
        <w:spacing w:after="0"/>
        <w:ind w:left="705"/>
        <w:jc w:val="both"/>
        <w:rPr>
          <w:rFonts w:ascii="Arial" w:eastAsia="Arial" w:hAnsi="Arial" w:cs="Arial"/>
          <w:sz w:val="24"/>
          <w:szCs w:val="24"/>
        </w:rPr>
      </w:pPr>
    </w:p>
    <w:p w14:paraId="0AEFC40F" w14:textId="77777777" w:rsidR="0099430C" w:rsidRDefault="0099430C">
      <w:pPr>
        <w:spacing w:after="0"/>
        <w:ind w:left="705"/>
        <w:jc w:val="both"/>
        <w:rPr>
          <w:rFonts w:ascii="Arial" w:eastAsia="Arial" w:hAnsi="Arial" w:cs="Arial"/>
          <w:sz w:val="24"/>
          <w:szCs w:val="24"/>
        </w:rPr>
      </w:pPr>
    </w:p>
    <w:p w14:paraId="7E5EFC74" w14:textId="76011C15" w:rsidR="00731173" w:rsidRDefault="00731173">
      <w:pPr>
        <w:spacing w:after="0"/>
        <w:ind w:left="705"/>
        <w:jc w:val="both"/>
        <w:rPr>
          <w:rFonts w:ascii="Arial" w:eastAsia="Arial" w:hAnsi="Arial" w:cs="Arial"/>
          <w:sz w:val="24"/>
          <w:szCs w:val="24"/>
        </w:rPr>
      </w:pPr>
    </w:p>
    <w:p w14:paraId="239F3E34" w14:textId="39EA0BD5" w:rsidR="00731173" w:rsidRDefault="00731173">
      <w:pPr>
        <w:spacing w:after="0"/>
        <w:ind w:left="705"/>
        <w:jc w:val="both"/>
        <w:rPr>
          <w:rFonts w:ascii="Arial" w:eastAsia="Arial" w:hAnsi="Arial" w:cs="Arial"/>
          <w:sz w:val="24"/>
          <w:szCs w:val="24"/>
        </w:rPr>
      </w:pPr>
    </w:p>
    <w:p w14:paraId="0ED8996A" w14:textId="69882511" w:rsidR="00020CD1" w:rsidRPr="007C3726" w:rsidRDefault="00F05EE5">
      <w:pPr>
        <w:spacing w:after="0"/>
        <w:ind w:left="705"/>
        <w:jc w:val="both"/>
        <w:rPr>
          <w:rFonts w:ascii="Arial" w:eastAsia="Arial" w:hAnsi="Arial" w:cs="Arial"/>
          <w:sz w:val="24"/>
          <w:szCs w:val="24"/>
        </w:rPr>
      </w:pPr>
      <w:r w:rsidRPr="007C3726">
        <w:rPr>
          <w:rFonts w:ascii="Arial" w:eastAsia="Arial" w:hAnsi="Arial" w:cs="Arial"/>
          <w:b/>
          <w:sz w:val="24"/>
          <w:szCs w:val="24"/>
        </w:rPr>
        <w:t xml:space="preserve">Programa de estudios </w:t>
      </w:r>
      <w:r w:rsidR="00A751FE" w:rsidRPr="007C3726">
        <w:rPr>
          <w:rFonts w:ascii="Arial" w:eastAsia="Arial" w:hAnsi="Arial" w:cs="Arial"/>
          <w:b/>
          <w:sz w:val="24"/>
          <w:szCs w:val="24"/>
        </w:rPr>
        <w:t>Electrónica Industrial</w:t>
      </w:r>
    </w:p>
    <w:p w14:paraId="26823849" w14:textId="77777777" w:rsidR="00020CD1" w:rsidRPr="007C3726" w:rsidRDefault="00020CD1">
      <w:pPr>
        <w:ind w:left="705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Style59"/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134"/>
        <w:gridCol w:w="850"/>
        <w:gridCol w:w="1276"/>
        <w:gridCol w:w="992"/>
      </w:tblGrid>
      <w:tr w:rsidR="00921510" w:rsidRPr="007C3726" w14:paraId="2707D308" w14:textId="77777777" w:rsidTr="00A75194">
        <w:trPr>
          <w:trHeight w:val="316"/>
        </w:trPr>
        <w:tc>
          <w:tcPr>
            <w:tcW w:w="3402" w:type="dxa"/>
            <w:vMerge w:val="restart"/>
            <w:shd w:val="clear" w:color="auto" w:fill="9CC3E5"/>
          </w:tcPr>
          <w:p w14:paraId="6CB61043" w14:textId="77777777" w:rsidR="00020CD1" w:rsidRPr="007C3726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Denominación del módulo</w:t>
            </w:r>
          </w:p>
        </w:tc>
        <w:tc>
          <w:tcPr>
            <w:tcW w:w="3260" w:type="dxa"/>
            <w:gridSpan w:val="3"/>
            <w:shd w:val="clear" w:color="auto" w:fill="9CC3E5"/>
          </w:tcPr>
          <w:p w14:paraId="1F9AC454" w14:textId="77777777" w:rsidR="00020CD1" w:rsidRPr="007C3726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Horario</w:t>
            </w:r>
          </w:p>
        </w:tc>
        <w:tc>
          <w:tcPr>
            <w:tcW w:w="1276" w:type="dxa"/>
            <w:vMerge w:val="restart"/>
            <w:shd w:val="clear" w:color="auto" w:fill="9CC3E5"/>
          </w:tcPr>
          <w:p w14:paraId="14C3F92C" w14:textId="77777777" w:rsidR="002B1059" w:rsidRPr="007C3726" w:rsidRDefault="002B10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F6A8EA1" w14:textId="6B2C1239" w:rsidR="00020CD1" w:rsidRPr="007C3726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N.° de Créditos</w:t>
            </w:r>
          </w:p>
        </w:tc>
        <w:tc>
          <w:tcPr>
            <w:tcW w:w="992" w:type="dxa"/>
            <w:vMerge w:val="restart"/>
            <w:shd w:val="clear" w:color="auto" w:fill="9CC3E5"/>
            <w:vAlign w:val="center"/>
          </w:tcPr>
          <w:p w14:paraId="05EE6E3D" w14:textId="77777777" w:rsidR="00020CD1" w:rsidRPr="007C3726" w:rsidRDefault="00F05EE5" w:rsidP="002B105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N.° de horas</w:t>
            </w:r>
          </w:p>
        </w:tc>
      </w:tr>
      <w:tr w:rsidR="00921510" w:rsidRPr="007C3726" w14:paraId="0592D29D" w14:textId="77777777" w:rsidTr="00C64A1B">
        <w:trPr>
          <w:trHeight w:val="219"/>
        </w:trPr>
        <w:tc>
          <w:tcPr>
            <w:tcW w:w="3402" w:type="dxa"/>
            <w:vMerge/>
            <w:shd w:val="clear" w:color="auto" w:fill="9CC3E5"/>
          </w:tcPr>
          <w:p w14:paraId="7237AE93" w14:textId="77777777" w:rsidR="00020CD1" w:rsidRPr="007C3726" w:rsidRDefault="00020CD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BF6"/>
          </w:tcPr>
          <w:p w14:paraId="5D3120FB" w14:textId="5E2C9065" w:rsidR="00020CD1" w:rsidRPr="007C3726" w:rsidRDefault="005F69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sz w:val="24"/>
                <w:szCs w:val="24"/>
              </w:rPr>
              <w:t>Semana</w:t>
            </w:r>
          </w:p>
        </w:tc>
        <w:tc>
          <w:tcPr>
            <w:tcW w:w="1134" w:type="dxa"/>
            <w:shd w:val="clear" w:color="auto" w:fill="DEEBF6"/>
          </w:tcPr>
          <w:p w14:paraId="40CB2675" w14:textId="7ECFD83E" w:rsidR="00020CD1" w:rsidRPr="007C3726" w:rsidRDefault="00F05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sz w:val="24"/>
                <w:szCs w:val="24"/>
              </w:rPr>
              <w:t>Hora</w:t>
            </w:r>
            <w:r w:rsidR="00AB6DED" w:rsidRPr="007C372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5F6988" w:rsidRPr="007C3726">
              <w:rPr>
                <w:rFonts w:ascii="Arial" w:eastAsia="Arial" w:hAnsi="Arial" w:cs="Arial"/>
                <w:sz w:val="24"/>
                <w:szCs w:val="24"/>
              </w:rPr>
              <w:t>/semana</w:t>
            </w:r>
          </w:p>
        </w:tc>
        <w:tc>
          <w:tcPr>
            <w:tcW w:w="850" w:type="dxa"/>
            <w:shd w:val="clear" w:color="auto" w:fill="DEEBF6"/>
          </w:tcPr>
          <w:p w14:paraId="4C8F3836" w14:textId="77777777" w:rsidR="00020CD1" w:rsidRPr="007C3726" w:rsidRDefault="00F05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sz w:val="24"/>
                <w:szCs w:val="24"/>
              </w:rPr>
              <w:t>TH</w:t>
            </w:r>
          </w:p>
        </w:tc>
        <w:tc>
          <w:tcPr>
            <w:tcW w:w="1276" w:type="dxa"/>
            <w:vMerge/>
            <w:shd w:val="clear" w:color="auto" w:fill="9CC3E5"/>
          </w:tcPr>
          <w:p w14:paraId="2D6C4410" w14:textId="77777777" w:rsidR="00020CD1" w:rsidRPr="007C3726" w:rsidRDefault="00020CD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9CC3E5"/>
            <w:vAlign w:val="center"/>
          </w:tcPr>
          <w:p w14:paraId="2D7BE87D" w14:textId="77777777" w:rsidR="00020CD1" w:rsidRPr="007C3726" w:rsidRDefault="00020CD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21510" w:rsidRPr="007C3726" w14:paraId="6531FFF1" w14:textId="77777777" w:rsidTr="00C64A1B">
        <w:trPr>
          <w:trHeight w:val="236"/>
        </w:trPr>
        <w:tc>
          <w:tcPr>
            <w:tcW w:w="3402" w:type="dxa"/>
          </w:tcPr>
          <w:p w14:paraId="6CA68449" w14:textId="6F4153CB" w:rsidR="00020CD1" w:rsidRPr="007C3726" w:rsidRDefault="00A75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75194">
              <w:rPr>
                <w:rFonts w:ascii="Arial" w:eastAsia="Arial" w:hAnsi="Arial" w:cs="Arial"/>
                <w:b/>
                <w:sz w:val="24"/>
                <w:szCs w:val="24"/>
              </w:rPr>
              <w:t>Módulo Formativo 1:</w:t>
            </w:r>
            <w:r w:rsidRPr="007C3726">
              <w:rPr>
                <w:rFonts w:ascii="Arial" w:eastAsia="Arial" w:hAnsi="Arial" w:cs="Arial"/>
                <w:sz w:val="24"/>
                <w:szCs w:val="24"/>
              </w:rPr>
              <w:t xml:space="preserve"> Instalación y mantenimiento de sistemas eléctricos y electrónicos</w:t>
            </w:r>
          </w:p>
        </w:tc>
        <w:tc>
          <w:tcPr>
            <w:tcW w:w="1276" w:type="dxa"/>
          </w:tcPr>
          <w:p w14:paraId="4B2DC7A6" w14:textId="48DEC1D6" w:rsidR="00020CD1" w:rsidRPr="007C3726" w:rsidRDefault="00C64A1B" w:rsidP="00994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Lunes- miércoles</w:t>
            </w:r>
          </w:p>
        </w:tc>
        <w:tc>
          <w:tcPr>
            <w:tcW w:w="1134" w:type="dxa"/>
          </w:tcPr>
          <w:p w14:paraId="36511122" w14:textId="5E8B23ED" w:rsidR="00020CD1" w:rsidRPr="007C3726" w:rsidRDefault="00C64A1B" w:rsidP="00994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F0B196B" w14:textId="35CA00C1" w:rsidR="00020CD1" w:rsidRPr="007C3726" w:rsidRDefault="00C64A1B" w:rsidP="00994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128</w:t>
            </w:r>
          </w:p>
        </w:tc>
        <w:tc>
          <w:tcPr>
            <w:tcW w:w="1276" w:type="dxa"/>
          </w:tcPr>
          <w:p w14:paraId="47DB166E" w14:textId="092A9BEB" w:rsidR="00020CD1" w:rsidRPr="007C3726" w:rsidRDefault="00C64A1B" w:rsidP="00994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AF85DC4" w14:textId="0C1F4474" w:rsidR="00020CD1" w:rsidRPr="007C3726" w:rsidRDefault="00C64A1B" w:rsidP="00994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128</w:t>
            </w:r>
          </w:p>
        </w:tc>
      </w:tr>
      <w:tr w:rsidR="00921510" w:rsidRPr="007C3726" w14:paraId="287A9334" w14:textId="77777777" w:rsidTr="00C64A1B">
        <w:trPr>
          <w:trHeight w:val="219"/>
        </w:trPr>
        <w:tc>
          <w:tcPr>
            <w:tcW w:w="3402" w:type="dxa"/>
          </w:tcPr>
          <w:p w14:paraId="4A34B54A" w14:textId="6F71469D" w:rsidR="00020CD1" w:rsidRPr="007C3726" w:rsidRDefault="00A75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75194">
              <w:rPr>
                <w:rFonts w:ascii="Arial" w:eastAsia="Arial" w:hAnsi="Arial" w:cs="Arial"/>
                <w:b/>
                <w:sz w:val="24"/>
                <w:szCs w:val="24"/>
              </w:rPr>
              <w:t>Módulo Formativo 2:</w:t>
            </w:r>
            <w:r w:rsidRPr="007C3726">
              <w:rPr>
                <w:rFonts w:ascii="Arial" w:eastAsia="Arial" w:hAnsi="Arial" w:cs="Arial"/>
                <w:sz w:val="24"/>
                <w:szCs w:val="24"/>
              </w:rPr>
              <w:t xml:space="preserve"> Sistemas electrónicos programables</w:t>
            </w:r>
          </w:p>
        </w:tc>
        <w:tc>
          <w:tcPr>
            <w:tcW w:w="1276" w:type="dxa"/>
          </w:tcPr>
          <w:p w14:paraId="631BB192" w14:textId="523D8843" w:rsidR="00020CD1" w:rsidRPr="007C3726" w:rsidRDefault="00C64A1B" w:rsidP="00994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Martes - jueves</w:t>
            </w:r>
          </w:p>
        </w:tc>
        <w:tc>
          <w:tcPr>
            <w:tcW w:w="1134" w:type="dxa"/>
          </w:tcPr>
          <w:p w14:paraId="38781823" w14:textId="7BA965BE" w:rsidR="00020CD1" w:rsidRPr="007C3726" w:rsidRDefault="002D70E9" w:rsidP="00994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242D858" w14:textId="370F0412" w:rsidR="00020CD1" w:rsidRPr="007C3726" w:rsidRDefault="002D70E9" w:rsidP="00994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sz w:val="24"/>
                <w:szCs w:val="24"/>
              </w:rPr>
              <w:t>128</w:t>
            </w:r>
          </w:p>
        </w:tc>
        <w:tc>
          <w:tcPr>
            <w:tcW w:w="1276" w:type="dxa"/>
          </w:tcPr>
          <w:p w14:paraId="09729BD0" w14:textId="561BF0CB" w:rsidR="00020CD1" w:rsidRPr="007C3726" w:rsidRDefault="002D70E9" w:rsidP="00994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CD02726" w14:textId="12F6DB53" w:rsidR="00020CD1" w:rsidRPr="007C3726" w:rsidRDefault="002D70E9" w:rsidP="00994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sz w:val="24"/>
                <w:szCs w:val="24"/>
              </w:rPr>
              <w:t>128</w:t>
            </w:r>
          </w:p>
        </w:tc>
      </w:tr>
      <w:tr w:rsidR="002B1059" w:rsidRPr="007C3726" w14:paraId="191C22BF" w14:textId="77777777" w:rsidTr="00C64A1B">
        <w:trPr>
          <w:trHeight w:val="219"/>
        </w:trPr>
        <w:tc>
          <w:tcPr>
            <w:tcW w:w="3402" w:type="dxa"/>
          </w:tcPr>
          <w:p w14:paraId="016E06CA" w14:textId="71090E5B" w:rsidR="00020CD1" w:rsidRPr="007C3726" w:rsidRDefault="00A75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75194">
              <w:rPr>
                <w:rFonts w:ascii="Arial" w:eastAsia="Arial" w:hAnsi="Arial" w:cs="Arial"/>
                <w:b/>
                <w:sz w:val="24"/>
                <w:szCs w:val="24"/>
              </w:rPr>
              <w:t>Módulo Formativo 3:</w:t>
            </w:r>
            <w:r w:rsidRPr="007C3726">
              <w:rPr>
                <w:rFonts w:ascii="Arial" w:eastAsia="Arial" w:hAnsi="Arial" w:cs="Arial"/>
                <w:sz w:val="24"/>
                <w:szCs w:val="24"/>
              </w:rPr>
              <w:t xml:space="preserve"> Sistemas electrónicos de control y automatización en los procesos industriales.</w:t>
            </w:r>
          </w:p>
        </w:tc>
        <w:tc>
          <w:tcPr>
            <w:tcW w:w="1276" w:type="dxa"/>
          </w:tcPr>
          <w:p w14:paraId="75071F23" w14:textId="2BC02789" w:rsidR="00020CD1" w:rsidRPr="007C3726" w:rsidRDefault="00C64A1B" w:rsidP="00994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Lunes - viernes</w:t>
            </w:r>
          </w:p>
        </w:tc>
        <w:tc>
          <w:tcPr>
            <w:tcW w:w="1134" w:type="dxa"/>
          </w:tcPr>
          <w:p w14:paraId="2D4284EB" w14:textId="3AFF28DA" w:rsidR="00020CD1" w:rsidRPr="007C3726" w:rsidRDefault="00C64A1B" w:rsidP="00994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BF1EC7B" w14:textId="3AF3F261" w:rsidR="00020CD1" w:rsidRPr="007C3726" w:rsidRDefault="002D70E9" w:rsidP="00994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C3726">
              <w:rPr>
                <w:rFonts w:ascii="Arial" w:eastAsia="Arial" w:hAnsi="Arial" w:cs="Arial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14:paraId="3B0A24F8" w14:textId="65565E71" w:rsidR="00020CD1" w:rsidRPr="007C3726" w:rsidRDefault="00C64A1B" w:rsidP="00994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F39025B" w14:textId="57A667DA" w:rsidR="00020CD1" w:rsidRPr="007C3726" w:rsidRDefault="00C64A1B" w:rsidP="00994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128</w:t>
            </w:r>
          </w:p>
        </w:tc>
      </w:tr>
    </w:tbl>
    <w:p w14:paraId="4A71CE69" w14:textId="69E3CDF9" w:rsidR="00020CD1" w:rsidRPr="007C3726" w:rsidRDefault="00020CD1">
      <w:pPr>
        <w:spacing w:after="0"/>
        <w:ind w:left="705"/>
        <w:jc w:val="both"/>
        <w:rPr>
          <w:rFonts w:ascii="Arial" w:eastAsia="Arial" w:hAnsi="Arial" w:cs="Arial"/>
          <w:b/>
          <w:color w:val="FF0000"/>
          <w:sz w:val="24"/>
          <w:szCs w:val="24"/>
          <w:highlight w:val="cyan"/>
        </w:rPr>
      </w:pPr>
    </w:p>
    <w:p w14:paraId="5E63DED5" w14:textId="77777777" w:rsidR="00020CD1" w:rsidRPr="007C3726" w:rsidRDefault="00020CD1">
      <w:pPr>
        <w:ind w:left="705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1AD75EA5" w14:textId="54DB7C9B" w:rsidR="00020CD1" w:rsidRPr="007C3726" w:rsidRDefault="00F05EE5">
      <w:pPr>
        <w:widowControl w:val="0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/>
          <w:color w:val="000000"/>
          <w:sz w:val="24"/>
          <w:szCs w:val="24"/>
        </w:rPr>
        <w:t>ACCIONES PREVIAS A LA INCORPORACIÓN DE LOS ESTUDIANTES EN</w:t>
      </w:r>
      <w:r w:rsidR="0099430C">
        <w:rPr>
          <w:rFonts w:ascii="Arial" w:eastAsia="Arial" w:hAnsi="Arial" w:cs="Arial"/>
          <w:b/>
          <w:color w:val="000000"/>
          <w:sz w:val="24"/>
          <w:szCs w:val="24"/>
        </w:rPr>
        <w:t xml:space="preserve"> LAS EFSRT DENTRO DEL IES TUPAC AMARU CUSCO.</w:t>
      </w:r>
    </w:p>
    <w:p w14:paraId="5356A2ED" w14:textId="77777777" w:rsidR="00020CD1" w:rsidRPr="007C3726" w:rsidRDefault="00020CD1" w:rsidP="00ED01D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3EE36CF" w14:textId="241C32FE" w:rsidR="00AB6DED" w:rsidRPr="007C3726" w:rsidRDefault="00AD4B28" w:rsidP="00ED01DD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Regirse al presente Plan de actividades para el desarrollo de las </w:t>
      </w:r>
      <w:r w:rsidR="00AB6DED" w:rsidRPr="007C3726">
        <w:rPr>
          <w:rFonts w:ascii="Arial" w:eastAsia="Arial" w:hAnsi="Arial" w:cs="Arial"/>
          <w:bCs/>
          <w:color w:val="000000"/>
          <w:sz w:val="24"/>
          <w:szCs w:val="24"/>
        </w:rPr>
        <w:t>EFSRT.</w:t>
      </w:r>
    </w:p>
    <w:p w14:paraId="22451651" w14:textId="38BC8E55" w:rsidR="00AD4B28" w:rsidRDefault="00AD4B28" w:rsidP="00ED01DD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AD4B28">
        <w:rPr>
          <w:rFonts w:ascii="Arial" w:eastAsia="Arial" w:hAnsi="Arial" w:cs="Arial"/>
          <w:bCs/>
          <w:color w:val="000000"/>
          <w:sz w:val="24"/>
          <w:szCs w:val="24"/>
        </w:rPr>
        <w:t>Verificación del Registro de matrícula de los estudiantes en las EFSRT 2022</w:t>
      </w:r>
    </w:p>
    <w:p w14:paraId="3DB546C6" w14:textId="2914E940" w:rsidR="00020CD1" w:rsidRPr="00AD4B28" w:rsidRDefault="00AB6DED" w:rsidP="00ED01DD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AD4B28">
        <w:rPr>
          <w:rFonts w:ascii="Arial" w:eastAsia="Arial" w:hAnsi="Arial" w:cs="Arial"/>
          <w:bCs/>
          <w:color w:val="000000"/>
          <w:sz w:val="24"/>
          <w:szCs w:val="24"/>
        </w:rPr>
        <w:t>Carta de compromiso del estudiante</w:t>
      </w:r>
    </w:p>
    <w:p w14:paraId="68A9C5E1" w14:textId="7BDFD011" w:rsidR="00AB6DED" w:rsidRPr="007C3726" w:rsidRDefault="00AB6DED" w:rsidP="00ED01DD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>Hoja de vida del estudiante.</w:t>
      </w:r>
    </w:p>
    <w:p w14:paraId="303FA4A4" w14:textId="77777777" w:rsidR="00020CD1" w:rsidRPr="007C3726" w:rsidRDefault="00020CD1">
      <w:pPr>
        <w:widowControl w:val="0"/>
        <w:spacing w:after="0" w:line="240" w:lineRule="auto"/>
        <w:ind w:left="1069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149BF1E9" w14:textId="77777777" w:rsidR="00020CD1" w:rsidRPr="007C3726" w:rsidRDefault="00F05EE5">
      <w:pPr>
        <w:widowControl w:val="0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5" w:name="_Hlk117683909"/>
      <w:r w:rsidRPr="007C3726">
        <w:rPr>
          <w:rFonts w:ascii="Arial" w:eastAsia="Arial" w:hAnsi="Arial" w:cs="Arial"/>
          <w:b/>
          <w:color w:val="000000"/>
          <w:sz w:val="24"/>
          <w:szCs w:val="24"/>
        </w:rPr>
        <w:t>ACOMPAÑAMIENTO Y MONITOREO DE LAS EFSRT</w:t>
      </w:r>
    </w:p>
    <w:bookmarkEnd w:id="5"/>
    <w:p w14:paraId="3D9C3250" w14:textId="77777777" w:rsidR="00020CD1" w:rsidRPr="007C3726" w:rsidRDefault="00020CD1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C430985" w14:textId="101BD6DE" w:rsidR="00020CD1" w:rsidRPr="00ED01DD" w:rsidRDefault="000F201C" w:rsidP="00ED01D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ED01DD">
        <w:rPr>
          <w:rFonts w:ascii="Arial" w:eastAsia="Arial" w:hAnsi="Arial" w:cs="Arial"/>
          <w:bCs/>
          <w:color w:val="000000"/>
          <w:sz w:val="24"/>
          <w:szCs w:val="24"/>
        </w:rPr>
        <w:t xml:space="preserve">El acompañamiento y monitoreo </w:t>
      </w:r>
      <w:r w:rsidR="00D00FC4" w:rsidRPr="00ED01DD">
        <w:rPr>
          <w:rFonts w:ascii="Arial" w:eastAsia="Arial" w:hAnsi="Arial" w:cs="Arial"/>
          <w:bCs/>
          <w:sz w:val="24"/>
          <w:szCs w:val="24"/>
        </w:rPr>
        <w:t>de las EFSRT, que desarrolle</w:t>
      </w:r>
      <w:r w:rsidRPr="00ED01DD">
        <w:rPr>
          <w:rFonts w:ascii="Arial" w:eastAsia="Arial" w:hAnsi="Arial" w:cs="Arial"/>
          <w:bCs/>
          <w:sz w:val="24"/>
          <w:szCs w:val="24"/>
        </w:rPr>
        <w:t xml:space="preserve"> cada estudiante, estará a cargo de un docente supervisor designado por el coordinador del área académica, como actividad No Lectiva.</w:t>
      </w:r>
    </w:p>
    <w:p w14:paraId="54776505" w14:textId="77777777" w:rsidR="007C3726" w:rsidRPr="00ED01DD" w:rsidRDefault="007C3726" w:rsidP="00ED01DD">
      <w:pPr>
        <w:pStyle w:val="Prrafodelista"/>
        <w:spacing w:line="360" w:lineRule="auto"/>
        <w:ind w:left="1134" w:firstLine="0"/>
        <w:jc w:val="both"/>
        <w:rPr>
          <w:rFonts w:ascii="Arial" w:eastAsia="Arial" w:hAnsi="Arial" w:cs="Arial"/>
          <w:bCs/>
          <w:sz w:val="24"/>
          <w:szCs w:val="24"/>
        </w:rPr>
      </w:pPr>
    </w:p>
    <w:p w14:paraId="4A0D800C" w14:textId="77706BA4" w:rsidR="00F164AA" w:rsidRPr="00ED01DD" w:rsidRDefault="00F164AA" w:rsidP="00ED01DD">
      <w:pPr>
        <w:pStyle w:val="Prrafodelista"/>
        <w:numPr>
          <w:ilvl w:val="0"/>
          <w:numId w:val="13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 xml:space="preserve">La documentación para </w:t>
      </w:r>
      <w:r w:rsidR="007C3726" w:rsidRPr="00ED01DD">
        <w:rPr>
          <w:rFonts w:ascii="Arial" w:hAnsi="Arial" w:cs="Arial"/>
          <w:sz w:val="24"/>
          <w:szCs w:val="24"/>
        </w:rPr>
        <w:t>el acompañamiento</w:t>
      </w:r>
      <w:r w:rsidR="0068211E" w:rsidRPr="00ED01DD">
        <w:rPr>
          <w:rFonts w:ascii="Arial" w:eastAsia="Arial" w:hAnsi="Arial" w:cs="Arial"/>
          <w:bCs/>
          <w:color w:val="000000"/>
          <w:sz w:val="24"/>
          <w:szCs w:val="24"/>
        </w:rPr>
        <w:t xml:space="preserve"> y monitoreo</w:t>
      </w:r>
      <w:r w:rsidRPr="00ED01DD">
        <w:rPr>
          <w:rFonts w:ascii="Arial" w:hAnsi="Arial" w:cs="Arial"/>
          <w:sz w:val="24"/>
          <w:szCs w:val="24"/>
        </w:rPr>
        <w:t xml:space="preserve"> de los estudiantes que realizan proyectos productivos </w:t>
      </w:r>
      <w:r w:rsidR="00D00FC4" w:rsidRPr="00ED01DD">
        <w:rPr>
          <w:rFonts w:ascii="Arial" w:hAnsi="Arial" w:cs="Arial"/>
          <w:sz w:val="24"/>
          <w:szCs w:val="24"/>
        </w:rPr>
        <w:t xml:space="preserve">dentro de institución, </w:t>
      </w:r>
      <w:r w:rsidRPr="00ED01DD">
        <w:rPr>
          <w:rFonts w:ascii="Arial" w:hAnsi="Arial" w:cs="Arial"/>
          <w:sz w:val="24"/>
          <w:szCs w:val="24"/>
        </w:rPr>
        <w:t>son los siguientes:</w:t>
      </w:r>
    </w:p>
    <w:p w14:paraId="2EDE7913" w14:textId="77777777" w:rsidR="00D00FC4" w:rsidRPr="00ED01DD" w:rsidRDefault="00D00FC4" w:rsidP="00ED01DD">
      <w:pPr>
        <w:pStyle w:val="Prrafodelista"/>
        <w:adjustRightInd w:val="0"/>
        <w:spacing w:line="360" w:lineRule="auto"/>
        <w:ind w:left="720" w:firstLine="0"/>
        <w:rPr>
          <w:rFonts w:ascii="Arial" w:hAnsi="Arial" w:cs="Arial"/>
          <w:sz w:val="24"/>
          <w:szCs w:val="24"/>
        </w:rPr>
      </w:pPr>
    </w:p>
    <w:p w14:paraId="02F6362A" w14:textId="77C22EE2" w:rsidR="00F164AA" w:rsidRPr="00ED01DD" w:rsidRDefault="00F164AA" w:rsidP="00ED01DD">
      <w:pPr>
        <w:pStyle w:val="Prrafodelista"/>
        <w:numPr>
          <w:ilvl w:val="1"/>
          <w:numId w:val="17"/>
        </w:numPr>
        <w:adjustRightIn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 xml:space="preserve">Esquema del proyecto productivo </w:t>
      </w:r>
      <w:r w:rsidR="0068211E" w:rsidRPr="00ED01DD">
        <w:rPr>
          <w:rFonts w:ascii="Arial" w:hAnsi="Arial" w:cs="Arial"/>
          <w:sz w:val="24"/>
          <w:szCs w:val="24"/>
        </w:rPr>
        <w:t xml:space="preserve">y actividades productivas </w:t>
      </w:r>
      <w:r w:rsidRPr="00ED01DD">
        <w:rPr>
          <w:rFonts w:ascii="Arial" w:hAnsi="Arial" w:cs="Arial"/>
          <w:sz w:val="24"/>
          <w:szCs w:val="24"/>
        </w:rPr>
        <w:t>de EFSRT.</w:t>
      </w:r>
    </w:p>
    <w:p w14:paraId="3A8888A7" w14:textId="0F96C2C0" w:rsidR="00F164AA" w:rsidRPr="00ED01DD" w:rsidRDefault="00F164AA" w:rsidP="00ED01DD">
      <w:pPr>
        <w:pStyle w:val="Prrafodelista"/>
        <w:numPr>
          <w:ilvl w:val="1"/>
          <w:numId w:val="17"/>
        </w:numPr>
        <w:adjustRightIn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>Modelo de portada y esquema del informe del proyecto productivo</w:t>
      </w:r>
      <w:r w:rsidR="0068211E" w:rsidRPr="00ED01DD">
        <w:rPr>
          <w:rFonts w:ascii="Arial" w:hAnsi="Arial" w:cs="Arial"/>
          <w:sz w:val="24"/>
          <w:szCs w:val="24"/>
        </w:rPr>
        <w:t xml:space="preserve"> y actividades productivas</w:t>
      </w:r>
      <w:r w:rsidRPr="00ED01DD">
        <w:rPr>
          <w:rFonts w:ascii="Arial" w:hAnsi="Arial" w:cs="Arial"/>
          <w:sz w:val="24"/>
          <w:szCs w:val="24"/>
        </w:rPr>
        <w:t xml:space="preserve"> de las EFSRT.</w:t>
      </w:r>
    </w:p>
    <w:p w14:paraId="22EF4CA2" w14:textId="14B14587" w:rsidR="00F164AA" w:rsidRPr="00ED01DD" w:rsidRDefault="00F164AA" w:rsidP="00ED01DD">
      <w:pPr>
        <w:pStyle w:val="Prrafodelista"/>
        <w:numPr>
          <w:ilvl w:val="1"/>
          <w:numId w:val="17"/>
        </w:numPr>
        <w:adjustRightIn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>Ficha de supervisión del proyecto productivo</w:t>
      </w:r>
      <w:r w:rsidR="0068211E" w:rsidRPr="00ED01DD">
        <w:rPr>
          <w:rFonts w:ascii="Arial" w:hAnsi="Arial" w:cs="Arial"/>
          <w:sz w:val="24"/>
          <w:szCs w:val="24"/>
        </w:rPr>
        <w:t xml:space="preserve"> y actividades productivas</w:t>
      </w:r>
      <w:r w:rsidRPr="00ED01DD">
        <w:rPr>
          <w:rFonts w:ascii="Arial" w:hAnsi="Arial" w:cs="Arial"/>
          <w:sz w:val="24"/>
          <w:szCs w:val="24"/>
        </w:rPr>
        <w:t xml:space="preserve"> de las EFSRT.</w:t>
      </w:r>
    </w:p>
    <w:p w14:paraId="6FC51924" w14:textId="77777777" w:rsidR="00A75194" w:rsidRPr="00ED01DD" w:rsidRDefault="00A75194" w:rsidP="00ED01DD">
      <w:pPr>
        <w:pStyle w:val="Prrafodelista"/>
        <w:adjustRightInd w:val="0"/>
        <w:spacing w:line="360" w:lineRule="auto"/>
        <w:ind w:left="1440" w:firstLine="0"/>
        <w:rPr>
          <w:rFonts w:ascii="Arial" w:hAnsi="Arial" w:cs="Arial"/>
          <w:sz w:val="24"/>
          <w:szCs w:val="24"/>
        </w:rPr>
      </w:pPr>
    </w:p>
    <w:p w14:paraId="43CDAD3A" w14:textId="74FEBD36" w:rsidR="00F164AA" w:rsidRPr="00ED01DD" w:rsidRDefault="00F164AA" w:rsidP="00ED01DD">
      <w:pPr>
        <w:pStyle w:val="Prrafodelista"/>
        <w:numPr>
          <w:ilvl w:val="0"/>
          <w:numId w:val="13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 xml:space="preserve">Sobre la documentación para </w:t>
      </w:r>
      <w:r w:rsidR="0068211E" w:rsidRPr="00ED01DD">
        <w:rPr>
          <w:rFonts w:ascii="Arial" w:eastAsia="Arial" w:hAnsi="Arial" w:cs="Arial"/>
          <w:bCs/>
          <w:color w:val="000000"/>
          <w:sz w:val="24"/>
          <w:szCs w:val="24"/>
        </w:rPr>
        <w:t>acompañamiento y monitoreo</w:t>
      </w:r>
      <w:r w:rsidR="0068211E" w:rsidRPr="00ED01DD">
        <w:rPr>
          <w:rFonts w:ascii="Arial" w:hAnsi="Arial" w:cs="Arial"/>
          <w:sz w:val="24"/>
          <w:szCs w:val="24"/>
        </w:rPr>
        <w:t xml:space="preserve"> </w:t>
      </w:r>
      <w:r w:rsidRPr="00ED01DD">
        <w:rPr>
          <w:rFonts w:ascii="Arial" w:hAnsi="Arial" w:cs="Arial"/>
          <w:sz w:val="24"/>
          <w:szCs w:val="24"/>
        </w:rPr>
        <w:t xml:space="preserve">de los estudiantes en </w:t>
      </w:r>
      <w:r w:rsidR="0068211E" w:rsidRPr="00ED01DD">
        <w:rPr>
          <w:rFonts w:ascii="Arial" w:hAnsi="Arial" w:cs="Arial"/>
          <w:sz w:val="24"/>
          <w:szCs w:val="24"/>
        </w:rPr>
        <w:t>el desarrollo de las EFSRT</w:t>
      </w:r>
      <w:r w:rsidRPr="00ED01DD">
        <w:rPr>
          <w:rFonts w:ascii="Arial" w:hAnsi="Arial" w:cs="Arial"/>
          <w:sz w:val="24"/>
          <w:szCs w:val="24"/>
        </w:rPr>
        <w:t xml:space="preserve"> se tiene lo siguiente:</w:t>
      </w:r>
    </w:p>
    <w:p w14:paraId="6BADB162" w14:textId="77777777" w:rsidR="00D00FC4" w:rsidRPr="00ED01DD" w:rsidRDefault="00D00FC4" w:rsidP="00ED01DD">
      <w:pPr>
        <w:pStyle w:val="Prrafodelista"/>
        <w:adjustRightInd w:val="0"/>
        <w:spacing w:line="360" w:lineRule="auto"/>
        <w:ind w:left="720" w:firstLine="0"/>
        <w:rPr>
          <w:rFonts w:ascii="Arial" w:hAnsi="Arial" w:cs="Arial"/>
          <w:sz w:val="24"/>
          <w:szCs w:val="24"/>
        </w:rPr>
      </w:pPr>
    </w:p>
    <w:p w14:paraId="447B6DBA" w14:textId="784A87CD" w:rsidR="00F164AA" w:rsidRPr="00ED01DD" w:rsidRDefault="00F164AA" w:rsidP="00ED01DD">
      <w:pPr>
        <w:pStyle w:val="Prrafodelista"/>
        <w:numPr>
          <w:ilvl w:val="1"/>
          <w:numId w:val="17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>Plan de trabajo modular de las EFSRT</w:t>
      </w:r>
      <w:r w:rsidR="0068211E" w:rsidRPr="00ED01DD">
        <w:rPr>
          <w:rFonts w:ascii="Arial" w:hAnsi="Arial" w:cs="Arial"/>
          <w:sz w:val="24"/>
          <w:szCs w:val="24"/>
        </w:rPr>
        <w:t>.</w:t>
      </w:r>
    </w:p>
    <w:p w14:paraId="4E2D4260" w14:textId="67672EB5" w:rsidR="00F164AA" w:rsidRPr="00ED01DD" w:rsidRDefault="00F164AA" w:rsidP="00ED01DD">
      <w:pPr>
        <w:pStyle w:val="Prrafodelista"/>
        <w:numPr>
          <w:ilvl w:val="1"/>
          <w:numId w:val="17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 xml:space="preserve">Relación de estudiantes </w:t>
      </w:r>
      <w:r w:rsidR="00D00FC4" w:rsidRPr="00ED01DD">
        <w:rPr>
          <w:rFonts w:ascii="Arial" w:hAnsi="Arial" w:cs="Arial"/>
          <w:sz w:val="24"/>
          <w:szCs w:val="24"/>
        </w:rPr>
        <w:t xml:space="preserve">matriculados y participantes en </w:t>
      </w:r>
      <w:r w:rsidRPr="00ED01DD">
        <w:rPr>
          <w:rFonts w:ascii="Arial" w:hAnsi="Arial" w:cs="Arial"/>
          <w:sz w:val="24"/>
          <w:szCs w:val="24"/>
        </w:rPr>
        <w:t>las EFSRT</w:t>
      </w:r>
      <w:r w:rsidR="0068211E" w:rsidRPr="00ED01DD">
        <w:rPr>
          <w:rFonts w:ascii="Arial" w:hAnsi="Arial" w:cs="Arial"/>
          <w:sz w:val="24"/>
          <w:szCs w:val="24"/>
        </w:rPr>
        <w:t>.</w:t>
      </w:r>
    </w:p>
    <w:p w14:paraId="3958337E" w14:textId="7F5C3552" w:rsidR="00F164AA" w:rsidRPr="00ED01DD" w:rsidRDefault="00F164AA" w:rsidP="00ED01DD">
      <w:pPr>
        <w:pStyle w:val="Prrafodelista"/>
        <w:numPr>
          <w:ilvl w:val="1"/>
          <w:numId w:val="17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>Ficha de supervisión de EFSRT modular en la empresa</w:t>
      </w:r>
      <w:r w:rsidR="0068211E" w:rsidRPr="00ED01DD">
        <w:rPr>
          <w:rFonts w:ascii="Arial" w:hAnsi="Arial" w:cs="Arial"/>
          <w:sz w:val="24"/>
          <w:szCs w:val="24"/>
        </w:rPr>
        <w:t>.</w:t>
      </w:r>
    </w:p>
    <w:p w14:paraId="0F7695A2" w14:textId="78F306CE" w:rsidR="00D00FC4" w:rsidRPr="00ED01DD" w:rsidRDefault="00D00FC4" w:rsidP="00ED01DD">
      <w:pPr>
        <w:pStyle w:val="Prrafodelista"/>
        <w:adjustRightInd w:val="0"/>
        <w:spacing w:line="360" w:lineRule="auto"/>
        <w:ind w:left="1440" w:firstLine="0"/>
        <w:rPr>
          <w:rFonts w:ascii="Arial" w:hAnsi="Arial" w:cs="Arial"/>
          <w:sz w:val="24"/>
          <w:szCs w:val="24"/>
        </w:rPr>
      </w:pPr>
    </w:p>
    <w:p w14:paraId="2CB86E3C" w14:textId="31F595B1" w:rsidR="00F164AA" w:rsidRPr="00ED01DD" w:rsidRDefault="00F164AA" w:rsidP="00ED01DD">
      <w:pPr>
        <w:pStyle w:val="Prrafodelista"/>
        <w:numPr>
          <w:ilvl w:val="0"/>
          <w:numId w:val="13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 xml:space="preserve">Los docentes </w:t>
      </w:r>
      <w:r w:rsidR="0068211E" w:rsidRPr="00ED01DD">
        <w:rPr>
          <w:rFonts w:ascii="Arial" w:hAnsi="Arial" w:cs="Arial"/>
          <w:sz w:val="24"/>
          <w:szCs w:val="24"/>
        </w:rPr>
        <w:t>responsables</w:t>
      </w:r>
      <w:r w:rsidRPr="00ED01DD">
        <w:rPr>
          <w:rFonts w:ascii="Arial" w:hAnsi="Arial" w:cs="Arial"/>
          <w:sz w:val="24"/>
          <w:szCs w:val="24"/>
        </w:rPr>
        <w:t xml:space="preserve">, realizarán acciones de capacitación y orientación a </w:t>
      </w:r>
      <w:r w:rsidR="00D00FC4" w:rsidRPr="00ED01DD">
        <w:rPr>
          <w:rFonts w:ascii="Arial" w:hAnsi="Arial" w:cs="Arial"/>
          <w:sz w:val="24"/>
          <w:szCs w:val="24"/>
        </w:rPr>
        <w:t>los estudiantes sobre las EFSRT</w:t>
      </w:r>
      <w:r w:rsidRPr="00ED01DD">
        <w:rPr>
          <w:rFonts w:ascii="Arial" w:hAnsi="Arial" w:cs="Arial"/>
          <w:sz w:val="24"/>
          <w:szCs w:val="24"/>
        </w:rPr>
        <w:t>, darles a conocer las capacidades y competencias que deben lograr, formas de evaluación, derechos, obligaciones, sanciones y las normas de supervisión y calificación.</w:t>
      </w:r>
    </w:p>
    <w:p w14:paraId="55ED17B9" w14:textId="4866BB0C" w:rsidR="00F164AA" w:rsidRPr="00ED01DD" w:rsidRDefault="00F164AA" w:rsidP="00ED01DD">
      <w:pPr>
        <w:pStyle w:val="Prrafodelista"/>
        <w:numPr>
          <w:ilvl w:val="0"/>
          <w:numId w:val="13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lastRenderedPageBreak/>
        <w:t xml:space="preserve">Los docentes </w:t>
      </w:r>
      <w:r w:rsidR="0068211E" w:rsidRPr="00ED01DD">
        <w:rPr>
          <w:rFonts w:ascii="Arial" w:hAnsi="Arial" w:cs="Arial"/>
          <w:sz w:val="24"/>
          <w:szCs w:val="24"/>
        </w:rPr>
        <w:t>responsable</w:t>
      </w:r>
      <w:r w:rsidRPr="00ED01DD">
        <w:rPr>
          <w:rFonts w:ascii="Arial" w:hAnsi="Arial" w:cs="Arial"/>
          <w:sz w:val="24"/>
          <w:szCs w:val="24"/>
        </w:rPr>
        <w:t xml:space="preserve">s, efectuarán </w:t>
      </w:r>
      <w:r w:rsidR="00D00FC4" w:rsidRPr="00ED01DD">
        <w:rPr>
          <w:rFonts w:ascii="Arial" w:hAnsi="Arial" w:cs="Arial"/>
          <w:sz w:val="24"/>
          <w:szCs w:val="24"/>
        </w:rPr>
        <w:t>labores</w:t>
      </w:r>
      <w:r w:rsidRPr="00ED01DD">
        <w:rPr>
          <w:rFonts w:ascii="Arial" w:hAnsi="Arial" w:cs="Arial"/>
          <w:sz w:val="24"/>
          <w:szCs w:val="24"/>
        </w:rPr>
        <w:t xml:space="preserve"> programadas </w:t>
      </w:r>
      <w:r w:rsidR="00D00FC4" w:rsidRPr="00ED01DD">
        <w:rPr>
          <w:rFonts w:ascii="Arial" w:hAnsi="Arial" w:cs="Arial"/>
          <w:sz w:val="24"/>
          <w:szCs w:val="24"/>
        </w:rPr>
        <w:t xml:space="preserve">según fechas y horarios dentro de la institución </w:t>
      </w:r>
      <w:r w:rsidRPr="00ED01DD">
        <w:rPr>
          <w:rFonts w:ascii="Arial" w:hAnsi="Arial" w:cs="Arial"/>
          <w:sz w:val="24"/>
          <w:szCs w:val="24"/>
        </w:rPr>
        <w:t xml:space="preserve">y recabarán la información necesaria para su </w:t>
      </w:r>
      <w:r w:rsidR="0068211E" w:rsidRPr="00ED01DD">
        <w:rPr>
          <w:rFonts w:ascii="Arial" w:eastAsia="Arial" w:hAnsi="Arial" w:cs="Arial"/>
          <w:bCs/>
          <w:color w:val="000000"/>
          <w:sz w:val="24"/>
          <w:szCs w:val="24"/>
        </w:rPr>
        <w:t>acompañamiento, monitoreo</w:t>
      </w:r>
      <w:r w:rsidRPr="00ED01DD">
        <w:rPr>
          <w:rFonts w:ascii="Arial" w:hAnsi="Arial" w:cs="Arial"/>
          <w:sz w:val="24"/>
          <w:szCs w:val="24"/>
        </w:rPr>
        <w:t xml:space="preserve"> y evaluación.</w:t>
      </w:r>
    </w:p>
    <w:p w14:paraId="55C97DA1" w14:textId="7345D40E" w:rsidR="00F164AA" w:rsidRPr="00ED01DD" w:rsidRDefault="00F164AA" w:rsidP="00ED01DD">
      <w:pPr>
        <w:pStyle w:val="Prrafodelista"/>
        <w:numPr>
          <w:ilvl w:val="0"/>
          <w:numId w:val="13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>La evaluación de las EFSRT, debe permitir la comprobación de las capacidades adquiridas.</w:t>
      </w:r>
      <w:r w:rsidR="0068211E" w:rsidRPr="00ED01DD">
        <w:rPr>
          <w:rFonts w:ascii="Arial" w:hAnsi="Arial" w:cs="Arial"/>
          <w:sz w:val="24"/>
          <w:szCs w:val="24"/>
        </w:rPr>
        <w:t xml:space="preserve"> </w:t>
      </w:r>
      <w:r w:rsidRPr="00ED01DD">
        <w:rPr>
          <w:rFonts w:ascii="Arial" w:hAnsi="Arial" w:cs="Arial"/>
          <w:sz w:val="24"/>
          <w:szCs w:val="24"/>
        </w:rPr>
        <w:t xml:space="preserve">Será cuantitativa realizada </w:t>
      </w:r>
      <w:r w:rsidR="00493897" w:rsidRPr="00ED01DD">
        <w:rPr>
          <w:rFonts w:ascii="Arial" w:hAnsi="Arial" w:cs="Arial"/>
          <w:sz w:val="24"/>
          <w:szCs w:val="24"/>
        </w:rPr>
        <w:t xml:space="preserve">por el docente responsable </w:t>
      </w:r>
      <w:r w:rsidRPr="00ED01DD">
        <w:rPr>
          <w:rFonts w:ascii="Arial" w:hAnsi="Arial" w:cs="Arial"/>
          <w:sz w:val="24"/>
          <w:szCs w:val="24"/>
        </w:rPr>
        <w:t xml:space="preserve">del </w:t>
      </w:r>
      <w:r w:rsidR="0068211E" w:rsidRPr="00ED01DD">
        <w:rPr>
          <w:rFonts w:ascii="Arial" w:eastAsia="Arial" w:hAnsi="Arial" w:cs="Arial"/>
          <w:bCs/>
          <w:color w:val="000000"/>
          <w:sz w:val="24"/>
          <w:szCs w:val="24"/>
        </w:rPr>
        <w:t>acompañamiento y monitoreo</w:t>
      </w:r>
      <w:r w:rsidRPr="00ED01DD">
        <w:rPr>
          <w:rFonts w:ascii="Arial" w:hAnsi="Arial" w:cs="Arial"/>
          <w:sz w:val="24"/>
          <w:szCs w:val="24"/>
        </w:rPr>
        <w:t xml:space="preserve"> designada </w:t>
      </w:r>
      <w:r w:rsidR="00493897" w:rsidRPr="00ED01DD">
        <w:rPr>
          <w:rFonts w:ascii="Arial" w:hAnsi="Arial" w:cs="Arial"/>
          <w:sz w:val="24"/>
          <w:szCs w:val="24"/>
        </w:rPr>
        <w:t xml:space="preserve">por el P.E. Electrónica Industrial del </w:t>
      </w:r>
      <w:r w:rsidRPr="00ED01DD">
        <w:rPr>
          <w:rFonts w:ascii="Arial" w:hAnsi="Arial" w:cs="Arial"/>
          <w:sz w:val="24"/>
          <w:szCs w:val="24"/>
        </w:rPr>
        <w:t>IES “</w:t>
      </w:r>
      <w:r w:rsidR="004726FE" w:rsidRPr="00ED01DD">
        <w:rPr>
          <w:rFonts w:ascii="Arial" w:hAnsi="Arial" w:cs="Arial"/>
          <w:sz w:val="24"/>
          <w:szCs w:val="24"/>
        </w:rPr>
        <w:t>TUPAC AMARU</w:t>
      </w:r>
      <w:r w:rsidRPr="00ED01DD">
        <w:rPr>
          <w:rFonts w:ascii="Arial" w:hAnsi="Arial" w:cs="Arial"/>
          <w:sz w:val="24"/>
          <w:szCs w:val="24"/>
        </w:rPr>
        <w:t>”.</w:t>
      </w:r>
    </w:p>
    <w:p w14:paraId="39678B6F" w14:textId="6DC35811" w:rsidR="00F164AA" w:rsidRPr="00ED01DD" w:rsidRDefault="00F164AA" w:rsidP="00ED01DD">
      <w:pPr>
        <w:pStyle w:val="Prrafodelista"/>
        <w:numPr>
          <w:ilvl w:val="0"/>
          <w:numId w:val="13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>La evaluación se sustenta en los logros obtenidos para consolidar capacidades y actitudes</w:t>
      </w:r>
      <w:r w:rsidR="004726FE" w:rsidRPr="00ED01DD">
        <w:rPr>
          <w:rFonts w:ascii="Arial" w:hAnsi="Arial" w:cs="Arial"/>
          <w:sz w:val="24"/>
          <w:szCs w:val="24"/>
        </w:rPr>
        <w:t xml:space="preserve"> </w:t>
      </w:r>
      <w:r w:rsidRPr="00ED01DD">
        <w:rPr>
          <w:rFonts w:ascii="Arial" w:hAnsi="Arial" w:cs="Arial"/>
          <w:sz w:val="24"/>
          <w:szCs w:val="24"/>
        </w:rPr>
        <w:t>adquiridas en el proceso formativo, para lo cual se tiene en cuenta los siguientes aspectos como</w:t>
      </w:r>
      <w:r w:rsidR="004726FE" w:rsidRPr="00ED01DD">
        <w:rPr>
          <w:rFonts w:ascii="Arial" w:hAnsi="Arial" w:cs="Arial"/>
          <w:sz w:val="24"/>
          <w:szCs w:val="24"/>
        </w:rPr>
        <w:t xml:space="preserve"> </w:t>
      </w:r>
      <w:r w:rsidRPr="00ED01DD">
        <w:rPr>
          <w:rFonts w:ascii="Arial" w:hAnsi="Arial" w:cs="Arial"/>
          <w:sz w:val="24"/>
          <w:szCs w:val="24"/>
        </w:rPr>
        <w:t>mínimo:</w:t>
      </w:r>
    </w:p>
    <w:p w14:paraId="7A167E15" w14:textId="77777777" w:rsidR="00D00FC4" w:rsidRPr="00ED01DD" w:rsidRDefault="00D00FC4" w:rsidP="00ED01DD">
      <w:pPr>
        <w:pStyle w:val="Prrafodelista"/>
        <w:adjustRightInd w:val="0"/>
        <w:spacing w:line="360" w:lineRule="auto"/>
        <w:ind w:left="720" w:firstLine="0"/>
        <w:rPr>
          <w:rFonts w:ascii="Arial" w:hAnsi="Arial" w:cs="Arial"/>
          <w:sz w:val="24"/>
          <w:szCs w:val="24"/>
        </w:rPr>
      </w:pPr>
    </w:p>
    <w:p w14:paraId="545CE49C" w14:textId="4224B018" w:rsidR="00F164AA" w:rsidRPr="00ED01DD" w:rsidRDefault="00F164AA" w:rsidP="00ED01DD">
      <w:pPr>
        <w:pStyle w:val="Prrafodelista"/>
        <w:numPr>
          <w:ilvl w:val="0"/>
          <w:numId w:val="18"/>
        </w:numPr>
        <w:adjustRightIn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>Organización y ejecución del trabajo.</w:t>
      </w:r>
    </w:p>
    <w:p w14:paraId="0ABB12DC" w14:textId="65B542EB" w:rsidR="00F164AA" w:rsidRPr="00ED01DD" w:rsidRDefault="00F164AA" w:rsidP="00ED01DD">
      <w:pPr>
        <w:pStyle w:val="Prrafodelista"/>
        <w:numPr>
          <w:ilvl w:val="0"/>
          <w:numId w:val="18"/>
        </w:numPr>
        <w:adjustRightIn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>Capacidad técnica y empresarial.</w:t>
      </w:r>
    </w:p>
    <w:p w14:paraId="45CF41C3" w14:textId="67D4924F" w:rsidR="00F164AA" w:rsidRPr="00ED01DD" w:rsidRDefault="00F164AA" w:rsidP="00ED01DD">
      <w:pPr>
        <w:pStyle w:val="Prrafodelista"/>
        <w:numPr>
          <w:ilvl w:val="0"/>
          <w:numId w:val="18"/>
        </w:numPr>
        <w:adjustRightIn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>Cumplimiento con el trabajo.</w:t>
      </w:r>
    </w:p>
    <w:p w14:paraId="3B1AA663" w14:textId="05FAC7FA" w:rsidR="00F164AA" w:rsidRPr="00ED01DD" w:rsidRDefault="00F164AA" w:rsidP="00ED01DD">
      <w:pPr>
        <w:pStyle w:val="Prrafodelista"/>
        <w:numPr>
          <w:ilvl w:val="0"/>
          <w:numId w:val="18"/>
        </w:numPr>
        <w:adjustRightIn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>Calidad de ejecución.</w:t>
      </w:r>
    </w:p>
    <w:p w14:paraId="086E07EC" w14:textId="19C19C6D" w:rsidR="00F164AA" w:rsidRPr="00ED01DD" w:rsidRDefault="00F164AA" w:rsidP="00ED01DD">
      <w:pPr>
        <w:pStyle w:val="Prrafodelista"/>
        <w:numPr>
          <w:ilvl w:val="0"/>
          <w:numId w:val="18"/>
        </w:numPr>
        <w:adjustRightIn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>Trabajo en equipo.</w:t>
      </w:r>
    </w:p>
    <w:p w14:paraId="0032A80E" w14:textId="7D5B4A76" w:rsidR="00F164AA" w:rsidRPr="00ED01DD" w:rsidRDefault="00F164AA" w:rsidP="00ED01DD">
      <w:pPr>
        <w:pStyle w:val="Prrafodelista"/>
        <w:numPr>
          <w:ilvl w:val="0"/>
          <w:numId w:val="18"/>
        </w:numPr>
        <w:adjustRightIn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>Iniciativa.</w:t>
      </w:r>
    </w:p>
    <w:p w14:paraId="32448B9A" w14:textId="77777777" w:rsidR="00D00FC4" w:rsidRPr="00ED01DD" w:rsidRDefault="00D00FC4" w:rsidP="00ED01DD">
      <w:pPr>
        <w:pStyle w:val="Prrafodelista"/>
        <w:adjustRightInd w:val="0"/>
        <w:spacing w:line="360" w:lineRule="auto"/>
        <w:ind w:left="1134" w:firstLine="0"/>
        <w:rPr>
          <w:rFonts w:ascii="Arial" w:hAnsi="Arial" w:cs="Arial"/>
          <w:sz w:val="24"/>
          <w:szCs w:val="24"/>
        </w:rPr>
      </w:pPr>
    </w:p>
    <w:p w14:paraId="1154C5CD" w14:textId="0AE753F3" w:rsidR="004726FE" w:rsidRPr="00ED01DD" w:rsidRDefault="00F164AA" w:rsidP="00ED01DD">
      <w:pPr>
        <w:pStyle w:val="Prrafodelista"/>
        <w:numPr>
          <w:ilvl w:val="0"/>
          <w:numId w:val="13"/>
        </w:numPr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>La ponderación de los logros obtenidos será realizada por la persona a cargo de la</w:t>
      </w:r>
      <w:r w:rsidR="004726FE" w:rsidRPr="00ED01DD">
        <w:rPr>
          <w:rFonts w:ascii="Arial" w:hAnsi="Arial" w:cs="Arial"/>
          <w:sz w:val="24"/>
          <w:szCs w:val="24"/>
        </w:rPr>
        <w:t xml:space="preserve"> </w:t>
      </w:r>
      <w:r w:rsidRPr="00ED01DD">
        <w:rPr>
          <w:rFonts w:ascii="Arial" w:hAnsi="Arial" w:cs="Arial"/>
          <w:sz w:val="24"/>
          <w:szCs w:val="24"/>
        </w:rPr>
        <w:t>supervisión designada por la empresa, institución o proyecto productivo, utilizando la siguiente escala:</w:t>
      </w:r>
    </w:p>
    <w:p w14:paraId="678C553C" w14:textId="77777777" w:rsidR="00D00FC4" w:rsidRPr="007C3726" w:rsidRDefault="00D00FC4" w:rsidP="00D00FC4">
      <w:pPr>
        <w:pStyle w:val="Prrafodelista"/>
        <w:adjustRightInd w:val="0"/>
        <w:ind w:left="720" w:firstLine="0"/>
        <w:rPr>
          <w:rFonts w:ascii="Calibri,Bold" w:hAnsi="Calibri,Bold" w:cs="Calibri,Bold"/>
          <w:b/>
          <w:bCs/>
          <w:sz w:val="24"/>
          <w:szCs w:val="24"/>
        </w:rPr>
      </w:pPr>
    </w:p>
    <w:p w14:paraId="32D00714" w14:textId="339D190F" w:rsidR="00F164AA" w:rsidRPr="007C3726" w:rsidRDefault="00F164AA" w:rsidP="00D00FC4">
      <w:pPr>
        <w:pStyle w:val="Prrafodelista"/>
        <w:adjustRightInd w:val="0"/>
        <w:ind w:left="720" w:firstLine="0"/>
        <w:rPr>
          <w:rFonts w:ascii="Calibri,Bold" w:hAnsi="Calibri,Bold" w:cs="Calibri,Bold"/>
          <w:b/>
          <w:bCs/>
          <w:sz w:val="24"/>
          <w:szCs w:val="24"/>
        </w:rPr>
      </w:pPr>
      <w:r w:rsidRPr="007C3726">
        <w:rPr>
          <w:rFonts w:ascii="Calibri,Bold" w:hAnsi="Calibri,Bold" w:cs="Calibri,Bold"/>
          <w:b/>
          <w:bCs/>
          <w:sz w:val="24"/>
          <w:szCs w:val="24"/>
        </w:rPr>
        <w:t xml:space="preserve">ITEM </w:t>
      </w:r>
      <w:r w:rsidR="00493897" w:rsidRPr="007C3726">
        <w:rPr>
          <w:rFonts w:ascii="Calibri,Bold" w:hAnsi="Calibri,Bold" w:cs="Calibri,Bold"/>
          <w:b/>
          <w:bCs/>
          <w:sz w:val="24"/>
          <w:szCs w:val="24"/>
        </w:rPr>
        <w:tab/>
      </w:r>
      <w:r w:rsidRPr="007C3726">
        <w:rPr>
          <w:rFonts w:ascii="Calibri,Bold" w:hAnsi="Calibri,Bold" w:cs="Calibri,Bold"/>
          <w:b/>
          <w:bCs/>
          <w:sz w:val="24"/>
          <w:szCs w:val="24"/>
        </w:rPr>
        <w:t xml:space="preserve">ESCALA CUANTITATIVA </w:t>
      </w:r>
      <w:r w:rsidR="00493897" w:rsidRPr="007C3726">
        <w:rPr>
          <w:rFonts w:ascii="Calibri,Bold" w:hAnsi="Calibri,Bold" w:cs="Calibri,Bold"/>
          <w:b/>
          <w:bCs/>
          <w:sz w:val="24"/>
          <w:szCs w:val="24"/>
        </w:rPr>
        <w:tab/>
      </w:r>
      <w:r w:rsidRPr="007C3726">
        <w:rPr>
          <w:rFonts w:ascii="Calibri,Bold" w:hAnsi="Calibri,Bold" w:cs="Calibri,Bold"/>
          <w:b/>
          <w:bCs/>
          <w:sz w:val="24"/>
          <w:szCs w:val="24"/>
        </w:rPr>
        <w:t xml:space="preserve">ESCALA CUALITATIVA </w:t>
      </w:r>
      <w:r w:rsidR="00D00FC4">
        <w:rPr>
          <w:rFonts w:ascii="Calibri,Bold" w:hAnsi="Calibri,Bold" w:cs="Calibri,Bold"/>
          <w:b/>
          <w:bCs/>
          <w:sz w:val="24"/>
          <w:szCs w:val="24"/>
        </w:rPr>
        <w:tab/>
        <w:t xml:space="preserve">  </w:t>
      </w:r>
      <w:r w:rsidRPr="007C3726">
        <w:rPr>
          <w:rFonts w:ascii="Calibri,Bold" w:hAnsi="Calibri,Bold" w:cs="Calibri,Bold"/>
          <w:b/>
          <w:bCs/>
          <w:sz w:val="24"/>
          <w:szCs w:val="24"/>
        </w:rPr>
        <w:t>CONDICIÓN</w:t>
      </w:r>
    </w:p>
    <w:p w14:paraId="71AC6440" w14:textId="250C9C8B" w:rsidR="00F164AA" w:rsidRPr="007C3726" w:rsidRDefault="00F164AA" w:rsidP="004726FE">
      <w:pPr>
        <w:pStyle w:val="Prrafodelista"/>
        <w:adjustRightInd w:val="0"/>
        <w:spacing w:line="360" w:lineRule="auto"/>
        <w:ind w:left="720" w:firstLine="0"/>
        <w:rPr>
          <w:sz w:val="24"/>
          <w:szCs w:val="24"/>
        </w:rPr>
      </w:pPr>
      <w:r w:rsidRPr="007C3726">
        <w:rPr>
          <w:sz w:val="24"/>
          <w:szCs w:val="24"/>
        </w:rPr>
        <w:t xml:space="preserve">1 </w:t>
      </w:r>
      <w:r w:rsidR="004726FE" w:rsidRPr="007C3726">
        <w:rPr>
          <w:sz w:val="24"/>
          <w:szCs w:val="24"/>
        </w:rPr>
        <w:tab/>
      </w:r>
      <w:r w:rsidRPr="007C3726">
        <w:rPr>
          <w:sz w:val="24"/>
          <w:szCs w:val="24"/>
        </w:rPr>
        <w:t xml:space="preserve">19 – 20 </w:t>
      </w:r>
      <w:r w:rsidR="00493897" w:rsidRPr="007C3726">
        <w:rPr>
          <w:sz w:val="24"/>
          <w:szCs w:val="24"/>
        </w:rPr>
        <w:tab/>
      </w:r>
      <w:r w:rsidR="00493897" w:rsidRPr="007C3726">
        <w:rPr>
          <w:sz w:val="24"/>
          <w:szCs w:val="24"/>
        </w:rPr>
        <w:tab/>
      </w:r>
      <w:r w:rsidR="00493897" w:rsidRPr="007C3726">
        <w:rPr>
          <w:sz w:val="24"/>
          <w:szCs w:val="24"/>
        </w:rPr>
        <w:tab/>
      </w:r>
      <w:r w:rsidR="00D00FC4">
        <w:rPr>
          <w:sz w:val="24"/>
          <w:szCs w:val="24"/>
        </w:rPr>
        <w:t xml:space="preserve">        </w:t>
      </w:r>
      <w:r w:rsidRPr="007C3726">
        <w:rPr>
          <w:sz w:val="24"/>
          <w:szCs w:val="24"/>
        </w:rPr>
        <w:t>Muy Buena</w:t>
      </w:r>
    </w:p>
    <w:p w14:paraId="7D8EF138" w14:textId="6344F3F6" w:rsidR="00F164AA" w:rsidRPr="007C3726" w:rsidRDefault="00F164AA" w:rsidP="004726FE">
      <w:pPr>
        <w:adjustRightInd w:val="0"/>
        <w:spacing w:line="240" w:lineRule="auto"/>
        <w:ind w:left="720"/>
        <w:rPr>
          <w:sz w:val="24"/>
          <w:szCs w:val="24"/>
        </w:rPr>
      </w:pPr>
      <w:r w:rsidRPr="007C3726">
        <w:rPr>
          <w:sz w:val="24"/>
          <w:szCs w:val="24"/>
        </w:rPr>
        <w:t xml:space="preserve">2 </w:t>
      </w:r>
      <w:r w:rsidR="004726FE" w:rsidRPr="007C3726">
        <w:rPr>
          <w:sz w:val="24"/>
          <w:szCs w:val="24"/>
        </w:rPr>
        <w:tab/>
      </w:r>
      <w:r w:rsidRPr="007C3726">
        <w:rPr>
          <w:sz w:val="24"/>
          <w:szCs w:val="24"/>
        </w:rPr>
        <w:t xml:space="preserve">16 – 18 </w:t>
      </w:r>
      <w:r w:rsidR="00493897" w:rsidRPr="007C3726">
        <w:rPr>
          <w:sz w:val="24"/>
          <w:szCs w:val="24"/>
        </w:rPr>
        <w:tab/>
      </w:r>
      <w:r w:rsidR="00493897" w:rsidRPr="007C3726">
        <w:rPr>
          <w:sz w:val="24"/>
          <w:szCs w:val="24"/>
        </w:rPr>
        <w:tab/>
      </w:r>
      <w:r w:rsidR="00493897" w:rsidRPr="007C3726">
        <w:rPr>
          <w:sz w:val="24"/>
          <w:szCs w:val="24"/>
        </w:rPr>
        <w:tab/>
      </w:r>
      <w:r w:rsidR="00493897" w:rsidRPr="007C3726">
        <w:rPr>
          <w:sz w:val="24"/>
          <w:szCs w:val="24"/>
        </w:rPr>
        <w:tab/>
      </w:r>
      <w:r w:rsidRPr="007C3726">
        <w:rPr>
          <w:sz w:val="24"/>
          <w:szCs w:val="24"/>
        </w:rPr>
        <w:t xml:space="preserve">Buena </w:t>
      </w:r>
      <w:r w:rsidR="00493897" w:rsidRPr="007C3726">
        <w:rPr>
          <w:sz w:val="24"/>
          <w:szCs w:val="24"/>
        </w:rPr>
        <w:tab/>
      </w:r>
      <w:r w:rsidR="00493897" w:rsidRPr="007C3726">
        <w:rPr>
          <w:sz w:val="24"/>
          <w:szCs w:val="24"/>
        </w:rPr>
        <w:tab/>
      </w:r>
      <w:r w:rsidR="00493897" w:rsidRPr="007C3726">
        <w:rPr>
          <w:sz w:val="24"/>
          <w:szCs w:val="24"/>
        </w:rPr>
        <w:tab/>
      </w:r>
      <w:r w:rsidR="00D00FC4">
        <w:rPr>
          <w:sz w:val="24"/>
          <w:szCs w:val="24"/>
        </w:rPr>
        <w:t xml:space="preserve">     </w:t>
      </w:r>
      <w:r w:rsidRPr="007C3726">
        <w:rPr>
          <w:sz w:val="24"/>
          <w:szCs w:val="24"/>
        </w:rPr>
        <w:t>Aprobado</w:t>
      </w:r>
    </w:p>
    <w:p w14:paraId="6FC8E8DA" w14:textId="56A8D248" w:rsidR="00F164AA" w:rsidRPr="007C3726" w:rsidRDefault="00F164AA" w:rsidP="004726FE">
      <w:pPr>
        <w:adjustRightInd w:val="0"/>
        <w:spacing w:line="240" w:lineRule="auto"/>
        <w:ind w:left="720"/>
        <w:rPr>
          <w:sz w:val="24"/>
          <w:szCs w:val="24"/>
        </w:rPr>
      </w:pPr>
      <w:r w:rsidRPr="007C3726">
        <w:rPr>
          <w:sz w:val="24"/>
          <w:szCs w:val="24"/>
        </w:rPr>
        <w:t xml:space="preserve">3 </w:t>
      </w:r>
      <w:r w:rsidR="004726FE" w:rsidRPr="007C3726">
        <w:rPr>
          <w:sz w:val="24"/>
          <w:szCs w:val="24"/>
        </w:rPr>
        <w:tab/>
      </w:r>
      <w:r w:rsidRPr="007C3726">
        <w:rPr>
          <w:sz w:val="24"/>
          <w:szCs w:val="24"/>
        </w:rPr>
        <w:t xml:space="preserve">13 – 15 </w:t>
      </w:r>
      <w:r w:rsidR="00493897" w:rsidRPr="007C3726">
        <w:rPr>
          <w:sz w:val="24"/>
          <w:szCs w:val="24"/>
        </w:rPr>
        <w:tab/>
      </w:r>
      <w:r w:rsidR="00493897" w:rsidRPr="007C3726">
        <w:rPr>
          <w:sz w:val="24"/>
          <w:szCs w:val="24"/>
        </w:rPr>
        <w:tab/>
      </w:r>
      <w:r w:rsidR="00493897" w:rsidRPr="007C3726">
        <w:rPr>
          <w:sz w:val="24"/>
          <w:szCs w:val="24"/>
        </w:rPr>
        <w:tab/>
      </w:r>
      <w:r w:rsidR="00493897" w:rsidRPr="007C3726">
        <w:rPr>
          <w:sz w:val="24"/>
          <w:szCs w:val="24"/>
        </w:rPr>
        <w:tab/>
      </w:r>
      <w:r w:rsidRPr="007C3726">
        <w:rPr>
          <w:sz w:val="24"/>
          <w:szCs w:val="24"/>
        </w:rPr>
        <w:t>Aceptable</w:t>
      </w:r>
    </w:p>
    <w:p w14:paraId="0999E89D" w14:textId="0AD2C23D" w:rsidR="00F164AA" w:rsidRDefault="00F164AA" w:rsidP="004726FE">
      <w:pPr>
        <w:adjustRightInd w:val="0"/>
        <w:spacing w:line="240" w:lineRule="auto"/>
        <w:ind w:left="720"/>
        <w:rPr>
          <w:sz w:val="24"/>
          <w:szCs w:val="24"/>
        </w:rPr>
      </w:pPr>
      <w:r w:rsidRPr="007C3726">
        <w:rPr>
          <w:sz w:val="24"/>
          <w:szCs w:val="24"/>
        </w:rPr>
        <w:t xml:space="preserve">4 </w:t>
      </w:r>
      <w:r w:rsidR="004726FE" w:rsidRPr="007C3726">
        <w:rPr>
          <w:sz w:val="24"/>
          <w:szCs w:val="24"/>
        </w:rPr>
        <w:tab/>
      </w:r>
      <w:r w:rsidRPr="007C3726">
        <w:rPr>
          <w:sz w:val="24"/>
          <w:szCs w:val="24"/>
        </w:rPr>
        <w:t xml:space="preserve">00 – 12 </w:t>
      </w:r>
      <w:r w:rsidR="00493897" w:rsidRPr="007C3726">
        <w:rPr>
          <w:sz w:val="24"/>
          <w:szCs w:val="24"/>
        </w:rPr>
        <w:tab/>
      </w:r>
      <w:r w:rsidR="00493897" w:rsidRPr="007C3726">
        <w:rPr>
          <w:sz w:val="24"/>
          <w:szCs w:val="24"/>
        </w:rPr>
        <w:tab/>
      </w:r>
      <w:r w:rsidR="00493897" w:rsidRPr="007C3726">
        <w:rPr>
          <w:sz w:val="24"/>
          <w:szCs w:val="24"/>
        </w:rPr>
        <w:tab/>
      </w:r>
      <w:r w:rsidR="00493897" w:rsidRPr="007C3726">
        <w:rPr>
          <w:sz w:val="24"/>
          <w:szCs w:val="24"/>
        </w:rPr>
        <w:tab/>
      </w:r>
      <w:r w:rsidRPr="007C3726">
        <w:rPr>
          <w:sz w:val="24"/>
          <w:szCs w:val="24"/>
        </w:rPr>
        <w:t xml:space="preserve">Deficiente </w:t>
      </w:r>
      <w:r w:rsidR="00493897" w:rsidRPr="007C3726">
        <w:rPr>
          <w:sz w:val="24"/>
          <w:szCs w:val="24"/>
        </w:rPr>
        <w:tab/>
      </w:r>
      <w:r w:rsidR="00493897" w:rsidRPr="007C3726">
        <w:rPr>
          <w:sz w:val="24"/>
          <w:szCs w:val="24"/>
        </w:rPr>
        <w:tab/>
      </w:r>
      <w:r w:rsidR="00D00FC4">
        <w:rPr>
          <w:sz w:val="24"/>
          <w:szCs w:val="24"/>
        </w:rPr>
        <w:t xml:space="preserve"> </w:t>
      </w:r>
      <w:r w:rsidRPr="007C3726">
        <w:rPr>
          <w:sz w:val="24"/>
          <w:szCs w:val="24"/>
        </w:rPr>
        <w:t>Desaprobado</w:t>
      </w:r>
    </w:p>
    <w:p w14:paraId="52724B0B" w14:textId="77777777" w:rsidR="00D00FC4" w:rsidRPr="00ED01DD" w:rsidRDefault="00D00FC4" w:rsidP="00ED01DD">
      <w:pPr>
        <w:adjustRightInd w:val="0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707D746C" w14:textId="77777777" w:rsidR="00F164AA" w:rsidRPr="00ED01DD" w:rsidRDefault="00F164AA" w:rsidP="00ED01DD">
      <w:pPr>
        <w:pStyle w:val="Prrafodelista"/>
        <w:numPr>
          <w:ilvl w:val="0"/>
          <w:numId w:val="13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>Los estudiantes que obtengan la ponderación de desaprobado, deben volver a realizar las EFSRT.</w:t>
      </w:r>
    </w:p>
    <w:p w14:paraId="643AA629" w14:textId="304F96F3" w:rsidR="000F201C" w:rsidRPr="00ED01DD" w:rsidRDefault="00F164AA" w:rsidP="00ED01DD">
      <w:pPr>
        <w:pStyle w:val="Prrafodelista"/>
        <w:numPr>
          <w:ilvl w:val="0"/>
          <w:numId w:val="13"/>
        </w:numPr>
        <w:adjustRightInd w:val="0"/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ED01DD">
        <w:rPr>
          <w:rFonts w:ascii="Arial" w:hAnsi="Arial" w:cs="Arial"/>
          <w:sz w:val="24"/>
          <w:szCs w:val="24"/>
        </w:rPr>
        <w:t>Toda evaluación sobre las EFSRT, serán registradas en la documentación del folder</w:t>
      </w:r>
      <w:r w:rsidR="004726FE" w:rsidRPr="00ED01DD">
        <w:rPr>
          <w:rFonts w:ascii="Arial" w:hAnsi="Arial" w:cs="Arial"/>
          <w:sz w:val="24"/>
          <w:szCs w:val="24"/>
        </w:rPr>
        <w:t xml:space="preserve"> </w:t>
      </w:r>
      <w:r w:rsidRPr="00ED01DD">
        <w:rPr>
          <w:rFonts w:ascii="Arial" w:hAnsi="Arial" w:cs="Arial"/>
          <w:sz w:val="24"/>
          <w:szCs w:val="24"/>
        </w:rPr>
        <w:t>respectivo y con los documentos correspondientes proporcionados por el IES “</w:t>
      </w:r>
      <w:r w:rsidR="00E31A26" w:rsidRPr="00ED01DD">
        <w:rPr>
          <w:rFonts w:ascii="Arial" w:hAnsi="Arial" w:cs="Arial"/>
          <w:sz w:val="24"/>
          <w:szCs w:val="24"/>
        </w:rPr>
        <w:t>Túpac</w:t>
      </w:r>
      <w:r w:rsidRPr="00ED01DD">
        <w:rPr>
          <w:rFonts w:ascii="Arial" w:hAnsi="Arial" w:cs="Arial"/>
          <w:sz w:val="24"/>
          <w:szCs w:val="24"/>
        </w:rPr>
        <w:t xml:space="preserve"> Amaru”.</w:t>
      </w:r>
    </w:p>
    <w:p w14:paraId="5DCCFF47" w14:textId="77777777" w:rsidR="00D00FC4" w:rsidRPr="007C3726" w:rsidRDefault="00D00FC4" w:rsidP="00D00FC4">
      <w:pPr>
        <w:pStyle w:val="Prrafodelista"/>
        <w:adjustRightInd w:val="0"/>
        <w:ind w:left="720" w:firstLine="0"/>
        <w:jc w:val="both"/>
        <w:rPr>
          <w:rFonts w:ascii="Arial" w:eastAsia="Arial" w:hAnsi="Arial" w:cs="Arial"/>
          <w:bCs/>
          <w:sz w:val="24"/>
          <w:szCs w:val="24"/>
        </w:rPr>
      </w:pPr>
    </w:p>
    <w:p w14:paraId="59C5D432" w14:textId="2DCBF15D" w:rsidR="00020CD1" w:rsidRPr="007C3726" w:rsidRDefault="00F05EE5">
      <w:pPr>
        <w:widowControl w:val="0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O</w:t>
      </w:r>
      <w:r w:rsidR="00E31A26">
        <w:rPr>
          <w:rFonts w:ascii="Arial" w:eastAsia="Arial" w:hAnsi="Arial" w:cs="Arial"/>
          <w:b/>
          <w:color w:val="000000"/>
          <w:sz w:val="24"/>
          <w:szCs w:val="24"/>
        </w:rPr>
        <w:t>BLIGACIONES DEL IES Y DEL ESTUDIANTE</w:t>
      </w:r>
      <w:r w:rsidRPr="007C3726">
        <w:rPr>
          <w:rFonts w:ascii="Arial" w:eastAsia="Arial" w:hAnsi="Arial" w:cs="Arial"/>
          <w:b/>
          <w:color w:val="000000"/>
          <w:sz w:val="24"/>
          <w:szCs w:val="24"/>
        </w:rPr>
        <w:t>, PARA EL DESARROLLO DE LAS EFSRT.</w:t>
      </w:r>
    </w:p>
    <w:p w14:paraId="156A7A34" w14:textId="77777777" w:rsidR="00020CD1" w:rsidRPr="007C3726" w:rsidRDefault="00020CD1">
      <w:pPr>
        <w:widowControl w:val="0"/>
        <w:spacing w:after="0" w:line="240" w:lineRule="auto"/>
        <w:ind w:left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0DECFEB" w14:textId="4759D85D" w:rsidR="00020CD1" w:rsidRPr="007C3726" w:rsidRDefault="00F05EE5" w:rsidP="00ED01DD">
      <w:pPr>
        <w:widowControl w:val="0"/>
        <w:numPr>
          <w:ilvl w:val="1"/>
          <w:numId w:val="7"/>
        </w:num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/>
          <w:color w:val="000000"/>
          <w:sz w:val="24"/>
          <w:szCs w:val="24"/>
        </w:rPr>
        <w:t>DEL IES (a través de las áreas responsables)</w:t>
      </w:r>
      <w:r w:rsidR="00FF58BB" w:rsidRPr="007C3726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5CCE31AA" w14:textId="297D07AC" w:rsidR="00FF58BB" w:rsidRDefault="00FF58BB" w:rsidP="00ED01DD">
      <w:pPr>
        <w:widowControl w:val="0"/>
        <w:spacing w:after="0" w:line="360" w:lineRule="auto"/>
        <w:ind w:left="709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 xml:space="preserve">La finalidad del IES “TUPAC AMARU” en el desarrollo de las EFSRT, es </w:t>
      </w:r>
      <w:r w:rsidR="00E31A26">
        <w:rPr>
          <w:rFonts w:ascii="Arial" w:eastAsia="Arial" w:hAnsi="Arial" w:cs="Arial"/>
          <w:bCs/>
          <w:color w:val="000000"/>
          <w:sz w:val="24"/>
          <w:szCs w:val="24"/>
        </w:rPr>
        <w:t>considerar las</w:t>
      </w: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 xml:space="preserve"> iniciativas, inquietudes o dificultades que hubieran encontrado durante el desarrollo de las EFSRT, </w:t>
      </w:r>
      <w:r w:rsidR="00E31A26">
        <w:rPr>
          <w:rFonts w:ascii="Arial" w:eastAsia="Arial" w:hAnsi="Arial" w:cs="Arial"/>
          <w:bCs/>
          <w:color w:val="000000"/>
          <w:sz w:val="24"/>
          <w:szCs w:val="24"/>
        </w:rPr>
        <w:t>dentro de la</w:t>
      </w: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586B15" w:rsidRPr="007C3726">
        <w:rPr>
          <w:rFonts w:ascii="Arial" w:eastAsia="Arial" w:hAnsi="Arial" w:cs="Arial"/>
          <w:bCs/>
          <w:color w:val="000000"/>
          <w:sz w:val="24"/>
          <w:szCs w:val="24"/>
        </w:rPr>
        <w:t>institución</w:t>
      </w: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 xml:space="preserve"> con los estudiantes.</w:t>
      </w:r>
    </w:p>
    <w:p w14:paraId="0176DCB4" w14:textId="77777777" w:rsidR="00E31A26" w:rsidRPr="007C3726" w:rsidRDefault="00E31A26" w:rsidP="00ED01DD">
      <w:pPr>
        <w:widowControl w:val="0"/>
        <w:spacing w:after="0" w:line="360" w:lineRule="auto"/>
        <w:ind w:left="709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400DA4A6" w14:textId="77777777" w:rsidR="00020CD1" w:rsidRPr="007C3726" w:rsidRDefault="00020CD1" w:rsidP="00ED01DD">
      <w:pPr>
        <w:spacing w:after="0" w:line="360" w:lineRule="auto"/>
        <w:jc w:val="both"/>
        <w:rPr>
          <w:rFonts w:ascii="Arial" w:eastAsia="Arial" w:hAnsi="Arial" w:cs="Arial"/>
          <w:color w:val="0070C0"/>
          <w:sz w:val="24"/>
          <w:szCs w:val="24"/>
        </w:rPr>
      </w:pPr>
    </w:p>
    <w:p w14:paraId="66723A10" w14:textId="77777777" w:rsidR="00020CD1" w:rsidRPr="007C3726" w:rsidRDefault="00F05EE5" w:rsidP="00ED01DD">
      <w:pPr>
        <w:widowControl w:val="0"/>
        <w:numPr>
          <w:ilvl w:val="1"/>
          <w:numId w:val="7"/>
        </w:num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/>
          <w:color w:val="000000"/>
          <w:sz w:val="24"/>
          <w:szCs w:val="24"/>
        </w:rPr>
        <w:t>DEL CENTRO LABORAL</w:t>
      </w:r>
    </w:p>
    <w:p w14:paraId="3E295E3A" w14:textId="7A03B3F3" w:rsidR="00020CD1" w:rsidRDefault="00E31A26" w:rsidP="00ED01DD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corresponde.</w:t>
      </w:r>
    </w:p>
    <w:p w14:paraId="7B1B6351" w14:textId="77777777" w:rsidR="00E31A26" w:rsidRPr="007C3726" w:rsidRDefault="00E31A26" w:rsidP="00ED01DD">
      <w:pPr>
        <w:spacing w:after="0" w:line="360" w:lineRule="auto"/>
        <w:ind w:left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EE76E1B" w14:textId="6071070C" w:rsidR="00020CD1" w:rsidRPr="007C3726" w:rsidRDefault="00F05EE5" w:rsidP="00ED01DD">
      <w:pPr>
        <w:widowControl w:val="0"/>
        <w:numPr>
          <w:ilvl w:val="1"/>
          <w:numId w:val="7"/>
        </w:num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/>
          <w:color w:val="000000"/>
          <w:sz w:val="24"/>
          <w:szCs w:val="24"/>
        </w:rPr>
        <w:t>DEL ESTUDIANTE</w:t>
      </w:r>
    </w:p>
    <w:p w14:paraId="231752F7" w14:textId="77777777" w:rsidR="001605C7" w:rsidRPr="007C3726" w:rsidRDefault="001605C7" w:rsidP="00ED01DD">
      <w:pPr>
        <w:widowControl w:val="0"/>
        <w:spacing w:after="0" w:line="360" w:lineRule="auto"/>
        <w:ind w:left="709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>Los estudiantes tienen las siguientes responsabilidades:</w:t>
      </w:r>
    </w:p>
    <w:p w14:paraId="502A7FCC" w14:textId="4732AB4E" w:rsidR="001605C7" w:rsidRPr="007C3726" w:rsidRDefault="001605C7" w:rsidP="00ED01DD">
      <w:pPr>
        <w:widowControl w:val="0"/>
        <w:spacing w:after="0" w:line="360" w:lineRule="auto"/>
        <w:ind w:left="709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>a) Cumplir con el desarrollo del plan de EFSRT, del P.E. Electrónica Industrial y según el plan de estudios.</w:t>
      </w:r>
    </w:p>
    <w:p w14:paraId="4A40C1FA" w14:textId="1151681D" w:rsidR="001605C7" w:rsidRPr="007C3726" w:rsidRDefault="001605C7" w:rsidP="00ED01DD">
      <w:pPr>
        <w:widowControl w:val="0"/>
        <w:spacing w:after="0" w:line="360" w:lineRule="auto"/>
        <w:ind w:left="709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 xml:space="preserve">b) Actuar de forma responsable y respetuosa en el entorno del trabajo e integrarse en el sistema de relaciones socio- laborales de la </w:t>
      </w:r>
      <w:r w:rsidR="00E31A26">
        <w:rPr>
          <w:rFonts w:ascii="Arial" w:eastAsia="Arial" w:hAnsi="Arial" w:cs="Arial"/>
          <w:bCs/>
          <w:color w:val="000000"/>
          <w:sz w:val="24"/>
          <w:szCs w:val="24"/>
        </w:rPr>
        <w:t>institución</w:t>
      </w: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p w14:paraId="315E7694" w14:textId="62D031D9" w:rsidR="001605C7" w:rsidRPr="007C3726" w:rsidRDefault="001605C7" w:rsidP="00ED01DD">
      <w:pPr>
        <w:widowControl w:val="0"/>
        <w:spacing w:after="0" w:line="360" w:lineRule="auto"/>
        <w:ind w:left="709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 xml:space="preserve">c) Cumplir con las normas higiénico sanitarias, de seguridad y ambientales en la </w:t>
      </w:r>
      <w:r w:rsidR="00E31A26">
        <w:rPr>
          <w:rFonts w:ascii="Arial" w:eastAsia="Arial" w:hAnsi="Arial" w:cs="Arial"/>
          <w:bCs/>
          <w:color w:val="000000"/>
          <w:sz w:val="24"/>
          <w:szCs w:val="24"/>
        </w:rPr>
        <w:t>institución.</w:t>
      </w:r>
    </w:p>
    <w:p w14:paraId="0FF7CEAE" w14:textId="110B9EFD" w:rsidR="001605C7" w:rsidRPr="007C3726" w:rsidRDefault="001605C7" w:rsidP="00ED01DD">
      <w:pPr>
        <w:widowControl w:val="0"/>
        <w:spacing w:after="0" w:line="360" w:lineRule="auto"/>
        <w:ind w:left="709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>d) Contribuir al rendimiento productivo de la organización.</w:t>
      </w:r>
    </w:p>
    <w:p w14:paraId="30C0A48E" w14:textId="3F6E5F12" w:rsidR="001605C7" w:rsidRPr="007C3726" w:rsidRDefault="001605C7" w:rsidP="00ED01DD">
      <w:pPr>
        <w:widowControl w:val="0"/>
        <w:spacing w:after="0" w:line="360" w:lineRule="auto"/>
        <w:ind w:left="709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 xml:space="preserve">e) Cumplir con las recomendaciones que la </w:t>
      </w:r>
      <w:r w:rsidR="00E31A26">
        <w:rPr>
          <w:rFonts w:ascii="Arial" w:eastAsia="Arial" w:hAnsi="Arial" w:cs="Arial"/>
          <w:bCs/>
          <w:color w:val="000000"/>
          <w:sz w:val="24"/>
          <w:szCs w:val="24"/>
        </w:rPr>
        <w:t xml:space="preserve">institución </w:t>
      </w: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>determine.</w:t>
      </w:r>
    </w:p>
    <w:p w14:paraId="6975B007" w14:textId="57DDDD42" w:rsidR="001605C7" w:rsidRPr="007C3726" w:rsidRDefault="001605C7" w:rsidP="00ED01DD">
      <w:pPr>
        <w:widowControl w:val="0"/>
        <w:spacing w:after="0" w:line="360" w:lineRule="auto"/>
        <w:ind w:left="709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 xml:space="preserve">f) Cumplir con las normas administrativas de la </w:t>
      </w:r>
      <w:r w:rsidR="00E31A26">
        <w:rPr>
          <w:rFonts w:ascii="Arial" w:eastAsia="Arial" w:hAnsi="Arial" w:cs="Arial"/>
          <w:bCs/>
          <w:color w:val="000000"/>
          <w:sz w:val="24"/>
          <w:szCs w:val="24"/>
        </w:rPr>
        <w:t>institución.</w:t>
      </w:r>
    </w:p>
    <w:p w14:paraId="03B6B055" w14:textId="5A2DF27A" w:rsidR="001605C7" w:rsidRPr="007C3726" w:rsidRDefault="001605C7" w:rsidP="00ED01DD">
      <w:pPr>
        <w:widowControl w:val="0"/>
        <w:spacing w:after="0" w:line="360" w:lineRule="auto"/>
        <w:ind w:left="709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>g) Los gastos de movilidad</w:t>
      </w:r>
      <w:r w:rsidR="00E31A26">
        <w:rPr>
          <w:rFonts w:ascii="Arial" w:eastAsia="Arial" w:hAnsi="Arial" w:cs="Arial"/>
          <w:bCs/>
          <w:color w:val="000000"/>
          <w:sz w:val="24"/>
          <w:szCs w:val="24"/>
        </w:rPr>
        <w:t xml:space="preserve"> u otros,</w:t>
      </w: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 xml:space="preserve"> para la supervisión de sus EFSRT, serán autofinanciados por los estudiantes.</w:t>
      </w:r>
    </w:p>
    <w:p w14:paraId="1B8544C6" w14:textId="397AE186" w:rsidR="001605C7" w:rsidRPr="007C3726" w:rsidRDefault="001605C7" w:rsidP="00ED01DD">
      <w:pPr>
        <w:widowControl w:val="0"/>
        <w:spacing w:after="0" w:line="360" w:lineRule="auto"/>
        <w:ind w:left="709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 xml:space="preserve">h) </w:t>
      </w:r>
      <w:r w:rsidR="00E31A26">
        <w:rPr>
          <w:rFonts w:ascii="Arial" w:eastAsia="Arial" w:hAnsi="Arial" w:cs="Arial"/>
          <w:bCs/>
          <w:color w:val="000000"/>
          <w:sz w:val="24"/>
          <w:szCs w:val="24"/>
        </w:rPr>
        <w:t>Asistir y registrarse</w:t>
      </w: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 xml:space="preserve"> con </w:t>
      </w:r>
      <w:r w:rsidR="00E31A26">
        <w:rPr>
          <w:rFonts w:ascii="Arial" w:eastAsia="Arial" w:hAnsi="Arial" w:cs="Arial"/>
          <w:bCs/>
          <w:color w:val="000000"/>
          <w:sz w:val="24"/>
          <w:szCs w:val="24"/>
        </w:rPr>
        <w:t>el docente supervisor de EFSRT</w:t>
      </w: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>: al inicio, durante y después de concluidas las Experiencias</w:t>
      </w:r>
      <w:r w:rsidR="00E31A26">
        <w:rPr>
          <w:rFonts w:ascii="Arial" w:eastAsia="Arial" w:hAnsi="Arial" w:cs="Arial"/>
          <w:bCs/>
          <w:color w:val="000000"/>
          <w:sz w:val="24"/>
          <w:szCs w:val="24"/>
        </w:rPr>
        <w:t xml:space="preserve"> en forma diaria</w:t>
      </w: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>, presentándole el informe parcial de sus actividades para su revisión y calificación; al mismo tiempo, recibirá las orientaciones académicas, técnicas y de relaciones humanas para su desempeño eficiente de sus EFSRT.</w:t>
      </w:r>
    </w:p>
    <w:p w14:paraId="18B74F10" w14:textId="30F2E097" w:rsidR="00504C3A" w:rsidRPr="007C3726" w:rsidRDefault="001605C7" w:rsidP="00586B15">
      <w:pPr>
        <w:widowControl w:val="0"/>
        <w:spacing w:after="0" w:line="360" w:lineRule="auto"/>
        <w:ind w:left="709"/>
        <w:jc w:val="both"/>
        <w:rPr>
          <w:rFonts w:ascii="Arial" w:eastAsia="Arial" w:hAnsi="Arial" w:cs="Arial"/>
          <w:bCs/>
          <w:color w:val="000000"/>
          <w:sz w:val="24"/>
          <w:szCs w:val="24"/>
        </w:rPr>
        <w:sectPr w:rsidR="00504C3A" w:rsidRPr="007C3726" w:rsidSect="00921510">
          <w:footerReference w:type="default" r:id="rId11"/>
          <w:pgSz w:w="11906" w:h="16838"/>
          <w:pgMar w:top="1417" w:right="1133" w:bottom="1417" w:left="1701" w:header="708" w:footer="708" w:gutter="0"/>
          <w:pgNumType w:start="1"/>
          <w:cols w:space="720"/>
        </w:sectPr>
      </w:pPr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 xml:space="preserve">j) Presentar el informe final de las EFSRT, </w:t>
      </w:r>
      <w:proofErr w:type="gramStart"/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>de acuerdo al</w:t>
      </w:r>
      <w:proofErr w:type="gramEnd"/>
      <w:r w:rsidRPr="007C3726">
        <w:rPr>
          <w:rFonts w:ascii="Arial" w:eastAsia="Arial" w:hAnsi="Arial" w:cs="Arial"/>
          <w:bCs/>
          <w:color w:val="000000"/>
          <w:sz w:val="24"/>
          <w:szCs w:val="24"/>
        </w:rPr>
        <w:t xml:space="preserve"> modelo de informe del IEST “TUPAC AMARU”, el cual será revisado y calificado por el docente responsable y entregado a la institución. </w:t>
      </w:r>
    </w:p>
    <w:p w14:paraId="4B60C53F" w14:textId="77777777" w:rsidR="00020CD1" w:rsidRPr="00364E73" w:rsidRDefault="00F05EE5">
      <w:pPr>
        <w:widowControl w:val="0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eastAsia="Arial" w:hAnsi="Arial" w:cs="Arial"/>
          <w:b/>
          <w:color w:val="000000"/>
        </w:rPr>
      </w:pPr>
      <w:r w:rsidRPr="00364E73">
        <w:rPr>
          <w:rFonts w:ascii="Arial" w:eastAsia="Arial" w:hAnsi="Arial" w:cs="Arial"/>
          <w:b/>
          <w:color w:val="000000"/>
        </w:rPr>
        <w:lastRenderedPageBreak/>
        <w:t>PLANIFICACIÓN DE LAS EFSRT</w:t>
      </w:r>
    </w:p>
    <w:p w14:paraId="5A7BD0B6" w14:textId="77777777" w:rsidR="00020CD1" w:rsidRPr="00364E73" w:rsidRDefault="00020CD1">
      <w:pPr>
        <w:jc w:val="both"/>
        <w:rPr>
          <w:rFonts w:ascii="Arial" w:eastAsia="Arial" w:hAnsi="Arial" w:cs="Arial"/>
          <w:b/>
        </w:rPr>
      </w:pPr>
    </w:p>
    <w:tbl>
      <w:tblPr>
        <w:tblStyle w:val="Style61"/>
        <w:tblW w:w="141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988"/>
        <w:gridCol w:w="2693"/>
        <w:gridCol w:w="1133"/>
        <w:gridCol w:w="1276"/>
        <w:gridCol w:w="1273"/>
        <w:gridCol w:w="2127"/>
        <w:gridCol w:w="851"/>
        <w:gridCol w:w="1522"/>
      </w:tblGrid>
      <w:tr w:rsidR="00020CD1" w:rsidRPr="00364E73" w14:paraId="74F5DC38" w14:textId="77777777" w:rsidTr="00A75194">
        <w:trPr>
          <w:trHeight w:val="384"/>
        </w:trPr>
        <w:tc>
          <w:tcPr>
            <w:tcW w:w="1275" w:type="dxa"/>
            <w:shd w:val="clear" w:color="auto" w:fill="BDD7EE"/>
            <w:vAlign w:val="center"/>
          </w:tcPr>
          <w:p w14:paraId="5B02B340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sz w:val="16"/>
                <w:szCs w:val="16"/>
              </w:rPr>
              <w:t>Módulo formativo</w:t>
            </w:r>
          </w:p>
        </w:tc>
        <w:tc>
          <w:tcPr>
            <w:tcW w:w="1988" w:type="dxa"/>
            <w:shd w:val="clear" w:color="auto" w:fill="BDD7EE"/>
            <w:vAlign w:val="center"/>
          </w:tcPr>
          <w:p w14:paraId="11A395FD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sz w:val="16"/>
                <w:szCs w:val="16"/>
              </w:rPr>
              <w:t>Descripción de las actividades</w:t>
            </w:r>
          </w:p>
        </w:tc>
        <w:tc>
          <w:tcPr>
            <w:tcW w:w="2693" w:type="dxa"/>
            <w:shd w:val="clear" w:color="auto" w:fill="BDD7EE"/>
            <w:vAlign w:val="center"/>
          </w:tcPr>
          <w:p w14:paraId="4BBDC86D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sz w:val="16"/>
                <w:szCs w:val="16"/>
              </w:rPr>
              <w:t>Contenidos</w:t>
            </w:r>
          </w:p>
        </w:tc>
        <w:tc>
          <w:tcPr>
            <w:tcW w:w="1133" w:type="dxa"/>
            <w:shd w:val="clear" w:color="auto" w:fill="BDD7EE"/>
            <w:vAlign w:val="center"/>
          </w:tcPr>
          <w:p w14:paraId="4ABEDC4F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sz w:val="16"/>
                <w:szCs w:val="16"/>
              </w:rPr>
              <w:t>Lugar de realización</w:t>
            </w:r>
          </w:p>
        </w:tc>
        <w:tc>
          <w:tcPr>
            <w:tcW w:w="1276" w:type="dxa"/>
            <w:shd w:val="clear" w:color="auto" w:fill="BDD7EE"/>
            <w:vAlign w:val="center"/>
          </w:tcPr>
          <w:p w14:paraId="17168CF5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sz w:val="16"/>
                <w:szCs w:val="16"/>
              </w:rPr>
              <w:t>Ambientes</w:t>
            </w:r>
          </w:p>
        </w:tc>
        <w:tc>
          <w:tcPr>
            <w:tcW w:w="1273" w:type="dxa"/>
            <w:shd w:val="clear" w:color="auto" w:fill="BDD7EE"/>
            <w:vAlign w:val="center"/>
          </w:tcPr>
          <w:p w14:paraId="572A46B4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sz w:val="16"/>
                <w:szCs w:val="16"/>
              </w:rPr>
              <w:t>Horarios</w:t>
            </w:r>
          </w:p>
        </w:tc>
        <w:tc>
          <w:tcPr>
            <w:tcW w:w="2127" w:type="dxa"/>
            <w:shd w:val="clear" w:color="auto" w:fill="BDD7EE"/>
            <w:vAlign w:val="center"/>
          </w:tcPr>
          <w:p w14:paraId="0BE74DF9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sz w:val="16"/>
                <w:szCs w:val="16"/>
              </w:rPr>
              <w:t>Número de estudiantes</w:t>
            </w:r>
            <w:r w:rsidRPr="00364E73">
              <w:rPr>
                <w:rFonts w:ascii="Arial" w:eastAsia="Arial" w:hAnsi="Arial" w:cs="Arial"/>
                <w:b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851" w:type="dxa"/>
            <w:shd w:val="clear" w:color="auto" w:fill="BDD7EE"/>
            <w:vAlign w:val="center"/>
          </w:tcPr>
          <w:p w14:paraId="43A6F01F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sz w:val="16"/>
                <w:szCs w:val="16"/>
              </w:rPr>
              <w:t>Duración</w:t>
            </w:r>
          </w:p>
        </w:tc>
        <w:tc>
          <w:tcPr>
            <w:tcW w:w="1522" w:type="dxa"/>
            <w:shd w:val="clear" w:color="auto" w:fill="BDD7EE"/>
            <w:vAlign w:val="center"/>
          </w:tcPr>
          <w:p w14:paraId="7656A49C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sz w:val="16"/>
                <w:szCs w:val="16"/>
              </w:rPr>
              <w:t>Responsable del acompañamiento</w:t>
            </w:r>
          </w:p>
        </w:tc>
      </w:tr>
      <w:tr w:rsidR="00C64A1B" w:rsidRPr="00364E73" w14:paraId="301E1F07" w14:textId="77777777" w:rsidTr="00A75194">
        <w:trPr>
          <w:trHeight w:val="3157"/>
        </w:trPr>
        <w:tc>
          <w:tcPr>
            <w:tcW w:w="1275" w:type="dxa"/>
            <w:vMerge w:val="restart"/>
          </w:tcPr>
          <w:p w14:paraId="170E51BF" w14:textId="3A34E00F" w:rsidR="00C64A1B" w:rsidRPr="00F90561" w:rsidRDefault="00C64A1B" w:rsidP="00F905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F90561">
              <w:rPr>
                <w:rFonts w:ascii="Arial" w:eastAsia="Arial" w:hAnsi="Arial" w:cs="Arial"/>
                <w:sz w:val="16"/>
                <w:szCs w:val="16"/>
              </w:rPr>
              <w:t xml:space="preserve">MF1: </w:t>
            </w:r>
            <w:r w:rsidRPr="00A75194">
              <w:rPr>
                <w:rFonts w:ascii="Arial" w:eastAsia="Arial" w:hAnsi="Arial" w:cs="Arial"/>
                <w:b/>
                <w:sz w:val="16"/>
                <w:szCs w:val="16"/>
              </w:rPr>
              <w:t>Instalación y mantenimiento de sistemas eléctricos y electrónicos</w:t>
            </w:r>
          </w:p>
        </w:tc>
        <w:tc>
          <w:tcPr>
            <w:tcW w:w="1988" w:type="dxa"/>
            <w:vMerge w:val="restart"/>
            <w:vAlign w:val="center"/>
          </w:tcPr>
          <w:p w14:paraId="5B057AE0" w14:textId="4EBB8E7C" w:rsidR="00C64A1B" w:rsidRPr="001F0B80" w:rsidRDefault="00C64A1B" w:rsidP="006D67F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F0B80">
              <w:rPr>
                <w:rFonts w:ascii="Arial" w:eastAsia="Arial" w:hAnsi="Arial" w:cs="Arial"/>
                <w:color w:val="000000"/>
                <w:sz w:val="16"/>
                <w:szCs w:val="16"/>
              </w:rPr>
              <w:t>"Realiza la medición de parámetros eléctricos en el sistema de alimentación eléctrica, de acuerdo al programa de trabajo, procedimientos establecidos, estándares de seguridad y normativa vigente."</w:t>
            </w:r>
            <w:r w:rsidRPr="001F0B80"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</w:p>
          <w:p w14:paraId="6912C30D" w14:textId="2D3EE746" w:rsidR="00C64A1B" w:rsidRPr="001F0B80" w:rsidRDefault="00C64A1B" w:rsidP="006D67F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F0B80">
              <w:rPr>
                <w:rFonts w:ascii="Arial" w:eastAsia="Arial" w:hAnsi="Arial" w:cs="Arial"/>
                <w:sz w:val="16"/>
                <w:szCs w:val="16"/>
              </w:rPr>
              <w:t xml:space="preserve">Realiza instalaciones básicas de equipos eléctricos y electrónicos, de acuerdo a los diagramas y planos eléctricos, manuales de fabricantes, procedimientos establecidos, estándares de seguridad y normativa vigente. </w:t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</w:p>
          <w:p w14:paraId="7018EB4B" w14:textId="51BB1BFF" w:rsidR="00C64A1B" w:rsidRPr="00364E73" w:rsidRDefault="00C64A1B" w:rsidP="006D67F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1F0B80">
              <w:rPr>
                <w:rFonts w:ascii="Arial" w:eastAsia="Arial" w:hAnsi="Arial" w:cs="Arial"/>
                <w:sz w:val="16"/>
                <w:szCs w:val="16"/>
              </w:rPr>
              <w:t>Realiza el mantenimiento preventivo y correctivo de los tableros eléctricos, sistemas de protección y tendido de redes eléctricas y de comunicaciones, según las indicaciones del jefe inmediato, evaluación de estado de cumpliendo de los parámetros técnicos, diagramas, planos eléctricos y certificaciones eléctricas, estándares de seguridad y normativa vigente</w:t>
            </w:r>
            <w:r w:rsidRPr="001F0B80"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1F0B8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</w:tcPr>
          <w:p w14:paraId="20138A64" w14:textId="77777777" w:rsidR="00C64A1B" w:rsidRPr="00220F4C" w:rsidRDefault="00C64A1B" w:rsidP="00F905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20F4C">
              <w:rPr>
                <w:rFonts w:ascii="Arial" w:eastAsia="Arial" w:hAnsi="Arial" w:cs="Arial"/>
                <w:color w:val="000000"/>
                <w:sz w:val="16"/>
                <w:szCs w:val="16"/>
              </w:rPr>
              <w:t>Circuitos de C.C y C.A</w:t>
            </w:r>
          </w:p>
          <w:p w14:paraId="4A3D3831" w14:textId="2A5E1B2F" w:rsidR="00C64A1B" w:rsidRPr="00220F4C" w:rsidRDefault="00C64A1B" w:rsidP="00F905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20F4C">
              <w:rPr>
                <w:rFonts w:ascii="Arial" w:eastAsia="Arial" w:hAnsi="Arial" w:cs="Arial"/>
                <w:color w:val="000000"/>
                <w:sz w:val="16"/>
                <w:szCs w:val="16"/>
              </w:rPr>
              <w:t>Instrumentos de medición de parámetros eléctricos</w:t>
            </w:r>
          </w:p>
          <w:p w14:paraId="447A51FA" w14:textId="77777777" w:rsidR="00C64A1B" w:rsidRPr="00E15F3F" w:rsidRDefault="00C64A1B" w:rsidP="00F905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220F4C">
              <w:rPr>
                <w:rFonts w:ascii="Arial" w:eastAsia="Arial" w:hAnsi="Arial" w:cs="Arial"/>
                <w:color w:val="000000"/>
                <w:sz w:val="16"/>
                <w:szCs w:val="16"/>
              </w:rPr>
              <w:t>Potencia y energía monofásica y trifásica</w:t>
            </w:r>
          </w:p>
          <w:p w14:paraId="3C4932B8" w14:textId="77777777" w:rsidR="00C64A1B" w:rsidRPr="00E15F3F" w:rsidRDefault="00C64A1B" w:rsidP="00E15F3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2" w:right="-57" w:hanging="172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E15F3F">
              <w:rPr>
                <w:rFonts w:ascii="Arial" w:eastAsia="Arial" w:hAnsi="Arial" w:cs="Arial"/>
                <w:color w:val="000000"/>
                <w:sz w:val="16"/>
                <w:szCs w:val="16"/>
              </w:rPr>
              <w:t>Instalaciones interiores,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E15F3F">
              <w:rPr>
                <w:rFonts w:ascii="Arial" w:eastAsia="Arial" w:hAnsi="Arial" w:cs="Arial"/>
                <w:color w:val="000000"/>
                <w:sz w:val="16"/>
                <w:szCs w:val="16"/>
              </w:rPr>
              <w:t>puesta a tierra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y </w:t>
            </w:r>
            <w:r w:rsidRPr="00E15F3F">
              <w:rPr>
                <w:rFonts w:ascii="Arial" w:eastAsia="Arial" w:hAnsi="Arial" w:cs="Arial"/>
                <w:color w:val="000000"/>
                <w:sz w:val="16"/>
                <w:szCs w:val="16"/>
              </w:rPr>
              <w:t>de distribución</w:t>
            </w:r>
          </w:p>
          <w:p w14:paraId="07FDE57D" w14:textId="77777777" w:rsidR="00C64A1B" w:rsidRPr="00E15F3F" w:rsidRDefault="00C64A1B" w:rsidP="00E15F3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2" w:right="-57" w:hanging="141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Instalaciones eléctricas domiciliarias e industriales</w:t>
            </w:r>
          </w:p>
          <w:p w14:paraId="3A8C3AAE" w14:textId="77777777" w:rsidR="00C64A1B" w:rsidRPr="00E15F3F" w:rsidRDefault="00C64A1B" w:rsidP="00E15F3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2" w:right="-57" w:hanging="141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Algoritmos y lenguajes de programación</w:t>
            </w:r>
          </w:p>
          <w:p w14:paraId="4D72D996" w14:textId="77777777" w:rsidR="00C64A1B" w:rsidRPr="00E15F3F" w:rsidRDefault="00C64A1B" w:rsidP="00E15F3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2" w:right="-57" w:hanging="141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Maquinas eléctricas estáticas y rotativas</w:t>
            </w:r>
          </w:p>
          <w:p w14:paraId="3B8A1776" w14:textId="77777777" w:rsidR="00C64A1B" w:rsidRPr="00E15F3F" w:rsidRDefault="00C64A1B" w:rsidP="00E15F3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2" w:right="-57" w:hanging="141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E15F3F">
              <w:rPr>
                <w:rFonts w:ascii="Arial" w:eastAsia="Arial" w:hAnsi="Arial" w:cs="Arial"/>
                <w:color w:val="000000"/>
                <w:sz w:val="16"/>
                <w:szCs w:val="16"/>
              </w:rPr>
              <w:t>Lectura e interpretación de planos</w:t>
            </w:r>
          </w:p>
          <w:p w14:paraId="3232ECF6" w14:textId="70083462" w:rsidR="00C64A1B" w:rsidRPr="00E15F3F" w:rsidRDefault="00C64A1B" w:rsidP="00E15F3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2" w:right="-57" w:hanging="141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Circuitos lógicos combinacionales y secuenciales</w:t>
            </w:r>
          </w:p>
          <w:p w14:paraId="3EF561C3" w14:textId="53B70DD1" w:rsidR="00C64A1B" w:rsidRPr="00E15F3F" w:rsidRDefault="00C64A1B" w:rsidP="00E15F3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2" w:right="-57" w:hanging="141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Dispositivos electrónicos analógicos y digitales</w:t>
            </w:r>
          </w:p>
          <w:p w14:paraId="5D5172FF" w14:textId="723A3AF9" w:rsidR="00C64A1B" w:rsidRPr="00364E73" w:rsidRDefault="00C64A1B" w:rsidP="00E15F3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2" w:right="-57" w:hanging="141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14:paraId="18B57F0D" w14:textId="760A0EFD" w:rsidR="00C64A1B" w:rsidRPr="00921510" w:rsidRDefault="00C64A1B" w:rsidP="00F905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sz w:val="16"/>
                <w:szCs w:val="16"/>
              </w:rPr>
              <w:t>IES Túpac Amaru</w:t>
            </w:r>
          </w:p>
        </w:tc>
        <w:tc>
          <w:tcPr>
            <w:tcW w:w="1276" w:type="dxa"/>
            <w:vMerge w:val="restart"/>
            <w:vAlign w:val="center"/>
          </w:tcPr>
          <w:p w14:paraId="31180F46" w14:textId="7238D5CF" w:rsidR="00C64A1B" w:rsidRDefault="00C64A1B" w:rsidP="00F905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TALLER</w:t>
            </w:r>
            <w:r w:rsidR="00897A96">
              <w:rPr>
                <w:rFonts w:ascii="Arial" w:hAnsi="Arial" w:cs="Arial"/>
                <w:sz w:val="18"/>
                <w:szCs w:val="18"/>
                <w:lang w:val="es-ES"/>
              </w:rPr>
              <w:t xml:space="preserve">ES </w:t>
            </w:r>
          </w:p>
          <w:p w14:paraId="62D13D6A" w14:textId="77777777" w:rsidR="0077494F" w:rsidRDefault="00C64A1B" w:rsidP="00F905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611</w:t>
            </w:r>
          </w:p>
          <w:p w14:paraId="2AC73B89" w14:textId="122BA1B2" w:rsidR="0077494F" w:rsidRDefault="00897A96" w:rsidP="00F905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(Taller de instalaciones </w:t>
            </w:r>
            <w:r w:rsidR="0077494F">
              <w:rPr>
                <w:rFonts w:ascii="Arial" w:hAnsi="Arial" w:cs="Arial"/>
                <w:sz w:val="18"/>
                <w:szCs w:val="18"/>
                <w:lang w:val="es-ES"/>
              </w:rPr>
              <w:t>eléctricas, laboratorio de instalaciones y circuitos eléctricos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  <w:r w:rsidR="00C64A1B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14:paraId="1C7304AD" w14:textId="77777777" w:rsidR="0077494F" w:rsidRDefault="00897A96" w:rsidP="00F905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613</w:t>
            </w:r>
            <w:r w:rsidR="0077494F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14:paraId="3FB4BE60" w14:textId="77777777" w:rsidR="0077494F" w:rsidRDefault="00897A96" w:rsidP="00F905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(</w:t>
            </w:r>
            <w:r w:rsidR="0077494F">
              <w:rPr>
                <w:rFonts w:ascii="Arial" w:hAnsi="Arial" w:cs="Arial"/>
                <w:sz w:val="18"/>
                <w:szCs w:val="18"/>
                <w:lang w:val="es-ES"/>
              </w:rPr>
              <w:t>Laboratorio de circuitos electrónicos)</w:t>
            </w:r>
          </w:p>
          <w:p w14:paraId="36E1EF9E" w14:textId="77777777" w:rsidR="00C64A1B" w:rsidRDefault="00897A96" w:rsidP="00F905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520</w:t>
            </w:r>
          </w:p>
          <w:p w14:paraId="05D7C41B" w14:textId="073A273E" w:rsidR="0077494F" w:rsidRPr="00921510" w:rsidRDefault="0077494F" w:rsidP="00F905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(Sala de máquinas eléctricas estáticas y rotativas)</w:t>
            </w:r>
          </w:p>
        </w:tc>
        <w:tc>
          <w:tcPr>
            <w:tcW w:w="1273" w:type="dxa"/>
            <w:vMerge w:val="restart"/>
            <w:vAlign w:val="center"/>
          </w:tcPr>
          <w:p w14:paraId="418B03FE" w14:textId="7517D433" w:rsidR="00C64A1B" w:rsidRPr="00921510" w:rsidRDefault="00C64A1B" w:rsidP="0050602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2:00 – 4:00 pm</w:t>
            </w:r>
          </w:p>
        </w:tc>
        <w:tc>
          <w:tcPr>
            <w:tcW w:w="2127" w:type="dxa"/>
            <w:vMerge w:val="restart"/>
            <w:vAlign w:val="center"/>
          </w:tcPr>
          <w:p w14:paraId="6157B3CE" w14:textId="2AFE83A5" w:rsidR="00C64A1B" w:rsidRPr="00921510" w:rsidRDefault="00C64A1B" w:rsidP="00F905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  <w:r w:rsidRPr="00921510"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vMerge w:val="restart"/>
            <w:vAlign w:val="center"/>
          </w:tcPr>
          <w:p w14:paraId="7C99E13D" w14:textId="7595F94D" w:rsidR="00C64A1B" w:rsidRPr="00921510" w:rsidRDefault="00C64A1B" w:rsidP="00F905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128</w:t>
            </w:r>
          </w:p>
          <w:p w14:paraId="3662E795" w14:textId="0A98F15F" w:rsidR="00C64A1B" w:rsidRPr="00921510" w:rsidRDefault="00C64A1B" w:rsidP="00F905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921510"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4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510">
              <w:rPr>
                <w:rFonts w:ascii="Arial" w:eastAsia="Arial" w:hAnsi="Arial" w:cs="Arial"/>
                <w:sz w:val="16"/>
                <w:szCs w:val="16"/>
              </w:rPr>
              <w:t>créd</w:t>
            </w:r>
            <w:proofErr w:type="spellEnd"/>
            <w:r w:rsidRPr="00921510">
              <w:rPr>
                <w:rFonts w:ascii="Arial" w:eastAsia="Arial" w:hAnsi="Arial" w:cs="Arial"/>
                <w:sz w:val="16"/>
                <w:szCs w:val="16"/>
              </w:rPr>
              <w:t>.)</w:t>
            </w:r>
          </w:p>
        </w:tc>
        <w:tc>
          <w:tcPr>
            <w:tcW w:w="1522" w:type="dxa"/>
            <w:vMerge w:val="restart"/>
            <w:vAlign w:val="center"/>
          </w:tcPr>
          <w:p w14:paraId="0B5B13E0" w14:textId="644CCBE8" w:rsidR="00C64A1B" w:rsidRPr="00921510" w:rsidRDefault="00C64A1B" w:rsidP="00F905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sz w:val="16"/>
                <w:szCs w:val="16"/>
              </w:rPr>
              <w:t xml:space="preserve">Docente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del programa de estudios de Electrónica </w:t>
            </w:r>
            <w:r w:rsidRPr="00921510">
              <w:rPr>
                <w:rFonts w:ascii="Arial" w:eastAsia="Arial" w:hAnsi="Arial" w:cs="Arial"/>
                <w:sz w:val="16"/>
                <w:szCs w:val="16"/>
              </w:rPr>
              <w:t>del IES</w:t>
            </w:r>
          </w:p>
          <w:p w14:paraId="40163C8F" w14:textId="04320645" w:rsidR="00C64A1B" w:rsidRPr="00921510" w:rsidRDefault="00C64A1B" w:rsidP="00F905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64A1B" w:rsidRPr="00364E73" w14:paraId="0C2E9085" w14:textId="77777777" w:rsidTr="00A75194">
        <w:trPr>
          <w:trHeight w:val="251"/>
        </w:trPr>
        <w:tc>
          <w:tcPr>
            <w:tcW w:w="1275" w:type="dxa"/>
            <w:vMerge/>
            <w:vAlign w:val="center"/>
          </w:tcPr>
          <w:p w14:paraId="0E992AA9" w14:textId="77777777" w:rsidR="00C64A1B" w:rsidRPr="00364E73" w:rsidRDefault="00C64A1B" w:rsidP="00F9056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988" w:type="dxa"/>
            <w:vMerge/>
            <w:vAlign w:val="center"/>
          </w:tcPr>
          <w:p w14:paraId="25064414" w14:textId="77777777" w:rsidR="00C64A1B" w:rsidRPr="00364E73" w:rsidRDefault="00C64A1B" w:rsidP="00F9056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vMerge/>
            <w:vAlign w:val="center"/>
          </w:tcPr>
          <w:p w14:paraId="7C6E6CF5" w14:textId="77777777" w:rsidR="00C64A1B" w:rsidRPr="00364E73" w:rsidRDefault="00C64A1B" w:rsidP="00F9056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14:paraId="3356EDF6" w14:textId="691D2208" w:rsidR="00C64A1B" w:rsidRPr="00921510" w:rsidRDefault="00C64A1B" w:rsidP="00F9056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sz w:val="16"/>
                <w:szCs w:val="16"/>
              </w:rPr>
              <w:t>IES Tupac Amaru</w:t>
            </w:r>
          </w:p>
        </w:tc>
        <w:tc>
          <w:tcPr>
            <w:tcW w:w="1276" w:type="dxa"/>
            <w:vMerge/>
            <w:vAlign w:val="center"/>
          </w:tcPr>
          <w:p w14:paraId="28F3D30E" w14:textId="631AA2C7" w:rsidR="00C64A1B" w:rsidRPr="00921510" w:rsidRDefault="00C64A1B" w:rsidP="00C64A1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3" w:type="dxa"/>
            <w:vMerge/>
            <w:vAlign w:val="center"/>
          </w:tcPr>
          <w:p w14:paraId="2CF48E03" w14:textId="6DC03EED" w:rsidR="00C64A1B" w:rsidRPr="00921510" w:rsidRDefault="00C64A1B" w:rsidP="00F905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3CF8DF55" w14:textId="77777777" w:rsidR="00C64A1B" w:rsidRPr="00364E73" w:rsidRDefault="00C64A1B" w:rsidP="00F9056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329C9C57" w14:textId="77777777" w:rsidR="00C64A1B" w:rsidRPr="00364E73" w:rsidRDefault="00C64A1B" w:rsidP="00F9056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22" w:type="dxa"/>
            <w:vMerge/>
            <w:vAlign w:val="center"/>
          </w:tcPr>
          <w:p w14:paraId="3D2694FD" w14:textId="77777777" w:rsidR="00C64A1B" w:rsidRPr="00364E73" w:rsidRDefault="00C64A1B" w:rsidP="00F9056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586B15" w:rsidRPr="00364E73" w14:paraId="4F71AA31" w14:textId="77777777" w:rsidTr="00C902EE">
        <w:trPr>
          <w:trHeight w:val="8279"/>
        </w:trPr>
        <w:tc>
          <w:tcPr>
            <w:tcW w:w="1275" w:type="dxa"/>
            <w:vAlign w:val="center"/>
          </w:tcPr>
          <w:p w14:paraId="716AF34A" w14:textId="16876677" w:rsidR="00586B15" w:rsidRPr="00364E73" w:rsidRDefault="00586B15" w:rsidP="00B6712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364E73">
              <w:rPr>
                <w:rFonts w:ascii="Arial" w:eastAsia="Arial" w:hAnsi="Arial" w:cs="Arial"/>
                <w:b/>
                <w:color w:val="000000"/>
                <w:sz w:val="16"/>
                <w:szCs w:val="16"/>
                <w:highlight w:val="yellow"/>
              </w:rPr>
              <w:lastRenderedPageBreak/>
              <w:t>MF2</w:t>
            </w:r>
            <w:r w:rsidRPr="00364E73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: </w:t>
            </w:r>
            <w:r w:rsidRPr="00A75194">
              <w:rPr>
                <w:rFonts w:ascii="Arial" w:eastAsia="Arial" w:hAnsi="Arial" w:cs="Arial"/>
                <w:b/>
                <w:sz w:val="18"/>
              </w:rPr>
              <w:t>Sistemas electrónicos programables</w:t>
            </w:r>
          </w:p>
        </w:tc>
        <w:tc>
          <w:tcPr>
            <w:tcW w:w="1988" w:type="dxa"/>
            <w:vAlign w:val="center"/>
          </w:tcPr>
          <w:p w14:paraId="68946E66" w14:textId="6875FAD0" w:rsidR="00586B15" w:rsidRPr="001F0B80" w:rsidRDefault="00586B15" w:rsidP="00B6712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>mplementa los programas que gobiernan o dan soporte funcional a los sistemas electrónicos programables, de acuerdo a las buenas prácticas de desarrollo de software, demandas del negocio y normativa vigente.</w:t>
            </w:r>
          </w:p>
          <w:p w14:paraId="6633AF5A" w14:textId="4B65F305" w:rsidR="00586B15" w:rsidRPr="001F0B80" w:rsidRDefault="00586B15" w:rsidP="00B6712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F0B80">
              <w:rPr>
                <w:rFonts w:ascii="Arial" w:eastAsia="Arial" w:hAnsi="Arial" w:cs="Arial"/>
                <w:sz w:val="16"/>
                <w:szCs w:val="16"/>
              </w:rPr>
              <w:t>Instalar los componentes eléctricos y electrónicos, utilizando materiales de fijación y sujeción, de acuerdo al diseño del sistema, buenas prácticas de fabricación, condiciones de operación, estándares de seguridad y normativa vigente.</w:t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</w:p>
          <w:p w14:paraId="56B3821E" w14:textId="2128DAF7" w:rsidR="00586B15" w:rsidRPr="001F0B80" w:rsidRDefault="00586B15" w:rsidP="00B6712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F0B80">
              <w:rPr>
                <w:rFonts w:ascii="Arial" w:eastAsia="Arial" w:hAnsi="Arial" w:cs="Arial"/>
                <w:sz w:val="16"/>
                <w:szCs w:val="16"/>
              </w:rPr>
              <w:t>Realiza la carga de los programas que gobiernan o dan soporte funcional a los sistemas electrónicos programables, de acuerdo al diseño del sistema, buenas prácticas de implementación de software y normativa vigente.</w:t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</w:p>
          <w:p w14:paraId="2F0447D5" w14:textId="01176464" w:rsidR="00586B15" w:rsidRPr="00364E73" w:rsidRDefault="00586B15" w:rsidP="00B6712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1F0B80">
              <w:rPr>
                <w:rFonts w:ascii="Arial" w:eastAsia="Arial" w:hAnsi="Arial" w:cs="Arial"/>
                <w:sz w:val="16"/>
                <w:szCs w:val="16"/>
              </w:rPr>
              <w:t>Realiza pruebas de operación y cumplimiento de los parámetros técnicos y configuración de los sistemas electrónicos programables, utilizando técnicas de metrología y casos de prueba, de acuerdo a los requerimientos funcionales, demanda del servicio, diseño del sistema, condiciones de operación, estándares de seguridad y normativa vigente.</w:t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2693" w:type="dxa"/>
            <w:vAlign w:val="center"/>
          </w:tcPr>
          <w:p w14:paraId="154CDFB9" w14:textId="77777777" w:rsidR="00586B15" w:rsidRPr="00921510" w:rsidRDefault="00586B15" w:rsidP="00B6712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color w:val="000000"/>
                <w:sz w:val="16"/>
                <w:szCs w:val="16"/>
              </w:rPr>
              <w:t>Programación de microcontroladores</w:t>
            </w:r>
          </w:p>
          <w:p w14:paraId="7CB55F64" w14:textId="77777777" w:rsidR="00586B15" w:rsidRPr="00921510" w:rsidRDefault="00586B15" w:rsidP="00B6712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color w:val="000000"/>
                <w:sz w:val="16"/>
                <w:szCs w:val="16"/>
              </w:rPr>
              <w:t>Programación de autómatas programables</w:t>
            </w:r>
          </w:p>
          <w:p w14:paraId="672C4C52" w14:textId="77777777" w:rsidR="00586B15" w:rsidRPr="00921510" w:rsidRDefault="00586B15" w:rsidP="00B6712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color w:val="000000"/>
                <w:sz w:val="16"/>
                <w:szCs w:val="16"/>
              </w:rPr>
              <w:t>Instrumentación Industrial</w:t>
            </w:r>
          </w:p>
          <w:p w14:paraId="06A266E2" w14:textId="77777777" w:rsidR="00586B15" w:rsidRPr="00921510" w:rsidRDefault="00586B15" w:rsidP="00B6712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color w:val="000000"/>
                <w:sz w:val="16"/>
                <w:szCs w:val="16"/>
              </w:rPr>
              <w:t>Sistemas electrónicos de potencia</w:t>
            </w:r>
          </w:p>
          <w:p w14:paraId="53AFDAC4" w14:textId="77777777" w:rsidR="00586B15" w:rsidRPr="00921510" w:rsidRDefault="00586B15" w:rsidP="00B6712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color w:val="000000"/>
                <w:sz w:val="16"/>
                <w:szCs w:val="16"/>
              </w:rPr>
              <w:t>Sistemas de mando hidráulicos y neumático</w:t>
            </w:r>
          </w:p>
          <w:p w14:paraId="4E0B2FFE" w14:textId="77777777" w:rsidR="00586B15" w:rsidRPr="00921510" w:rsidRDefault="00586B15" w:rsidP="00B6712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color w:val="000000"/>
                <w:sz w:val="16"/>
                <w:szCs w:val="16"/>
              </w:rPr>
              <w:t>Sistemas de control robotizados</w:t>
            </w:r>
          </w:p>
          <w:p w14:paraId="628F84ED" w14:textId="77777777" w:rsidR="00586B15" w:rsidRPr="00921510" w:rsidRDefault="00586B15" w:rsidP="00B6712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color w:val="000000"/>
                <w:sz w:val="16"/>
                <w:szCs w:val="16"/>
              </w:rPr>
              <w:t>Procesos de automatización industrial</w:t>
            </w:r>
          </w:p>
          <w:p w14:paraId="52448A39" w14:textId="64F33D9C" w:rsidR="00586B15" w:rsidRPr="00921510" w:rsidRDefault="00586B15" w:rsidP="00B6712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2A77905D" w14:textId="1C36AEAC" w:rsidR="00586B15" w:rsidRPr="00921510" w:rsidRDefault="00586B15" w:rsidP="00B6712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sz w:val="16"/>
                <w:szCs w:val="16"/>
              </w:rPr>
              <w:t>IES Túpac Amaru</w:t>
            </w:r>
          </w:p>
        </w:tc>
        <w:tc>
          <w:tcPr>
            <w:tcW w:w="1276" w:type="dxa"/>
            <w:vAlign w:val="center"/>
          </w:tcPr>
          <w:p w14:paraId="02FDFADD" w14:textId="767A4D31" w:rsidR="00586B15" w:rsidRDefault="0077494F" w:rsidP="0050602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TALLERES</w:t>
            </w:r>
          </w:p>
          <w:p w14:paraId="2D7787A8" w14:textId="546C3B2C" w:rsidR="00586B15" w:rsidRDefault="00586B15" w:rsidP="0050602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 w:rsidR="0077494F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  <w:p w14:paraId="1559D690" w14:textId="15CCBD8D" w:rsidR="0077494F" w:rsidRDefault="0077494F" w:rsidP="0050602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BE34DB">
              <w:rPr>
                <w:rFonts w:ascii="Arial" w:eastAsia="Arial" w:hAnsi="Arial" w:cs="Arial"/>
                <w:sz w:val="16"/>
                <w:szCs w:val="16"/>
              </w:rPr>
              <w:t xml:space="preserve">Laboratorio de </w:t>
            </w:r>
            <w:proofErr w:type="spellStart"/>
            <w:proofErr w:type="gramStart"/>
            <w:r w:rsidR="00BE34DB">
              <w:rPr>
                <w:rFonts w:ascii="Arial" w:eastAsia="Arial" w:hAnsi="Arial" w:cs="Arial"/>
                <w:sz w:val="16"/>
                <w:szCs w:val="16"/>
              </w:rPr>
              <w:t>automatización,PLC</w:t>
            </w:r>
            <w:proofErr w:type="spellEnd"/>
            <w:proofErr w:type="gramEnd"/>
            <w:r w:rsidR="00BE34DB">
              <w:rPr>
                <w:rFonts w:ascii="Arial" w:eastAsia="Arial" w:hAnsi="Arial" w:cs="Arial"/>
                <w:sz w:val="16"/>
                <w:szCs w:val="16"/>
              </w:rPr>
              <w:t xml:space="preserve"> y Redes Industriales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14:paraId="6A9092C0" w14:textId="77777777" w:rsidR="00BE34DB" w:rsidRDefault="00BE34DB" w:rsidP="0050602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5E8C6C" w14:textId="77777777" w:rsidR="0077494F" w:rsidRDefault="0077494F" w:rsidP="0050602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414</w:t>
            </w:r>
          </w:p>
          <w:p w14:paraId="68C1AB2E" w14:textId="152BD3C9" w:rsidR="0077494F" w:rsidRDefault="00BE34DB" w:rsidP="0077494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(Laboratorio de Robótica - Microcontroladores)</w:t>
            </w:r>
          </w:p>
          <w:p w14:paraId="4D689452" w14:textId="77777777" w:rsidR="00BE34DB" w:rsidRDefault="00BE34DB" w:rsidP="0077494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AE2CD8" w14:textId="77777777" w:rsidR="00BE34DB" w:rsidRDefault="00BE34DB" w:rsidP="0077494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613</w:t>
            </w:r>
          </w:p>
          <w:p w14:paraId="16A1935D" w14:textId="6BCE12DC" w:rsidR="00BE34DB" w:rsidRDefault="00BE34DB" w:rsidP="0077494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(Laboratorio de Circuitos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Electronicos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14:paraId="15C7C973" w14:textId="77777777" w:rsidR="00BE34DB" w:rsidRDefault="00BE34DB" w:rsidP="0077494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7FF5E8" w14:textId="77ED12FD" w:rsidR="00BE34DB" w:rsidRDefault="00BE34DB" w:rsidP="0077494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913</w:t>
            </w:r>
          </w:p>
          <w:p w14:paraId="373065AD" w14:textId="3F45FE8F" w:rsidR="00BE34DB" w:rsidRDefault="00BE34DB" w:rsidP="0077494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(Laboratorio de electroneumática y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electrohidraúlica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)</w:t>
            </w:r>
            <w:proofErr w:type="gramEnd"/>
          </w:p>
          <w:p w14:paraId="47EA0997" w14:textId="28E6BEBF" w:rsidR="00BE34DB" w:rsidRPr="00921510" w:rsidRDefault="00BE34DB" w:rsidP="0077494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787EBC78" w14:textId="419D228C" w:rsidR="00586B15" w:rsidRPr="00921510" w:rsidRDefault="00586B15" w:rsidP="00B6712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2:00 – 4:00 pm</w:t>
            </w:r>
          </w:p>
        </w:tc>
        <w:tc>
          <w:tcPr>
            <w:tcW w:w="2127" w:type="dxa"/>
            <w:vAlign w:val="center"/>
          </w:tcPr>
          <w:p w14:paraId="311146E6" w14:textId="15ED3F06" w:rsidR="00586B15" w:rsidRPr="00921510" w:rsidRDefault="00586B15" w:rsidP="00B6712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  <w:r w:rsidRPr="00921510"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vAlign w:val="center"/>
          </w:tcPr>
          <w:p w14:paraId="33A4E5AC" w14:textId="7419C050" w:rsidR="00586B15" w:rsidRPr="00921510" w:rsidRDefault="00586B15" w:rsidP="00B6712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sz w:val="16"/>
                <w:szCs w:val="16"/>
              </w:rPr>
              <w:t>128 horas</w:t>
            </w:r>
          </w:p>
          <w:p w14:paraId="7ED9B068" w14:textId="10974F26" w:rsidR="00586B15" w:rsidRPr="00921510" w:rsidRDefault="00586B15" w:rsidP="00B6712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sz w:val="16"/>
                <w:szCs w:val="16"/>
              </w:rPr>
              <w:t xml:space="preserve">(4 </w:t>
            </w:r>
            <w:proofErr w:type="spellStart"/>
            <w:r w:rsidRPr="00921510">
              <w:rPr>
                <w:rFonts w:ascii="Arial" w:eastAsia="Arial" w:hAnsi="Arial" w:cs="Arial"/>
                <w:sz w:val="16"/>
                <w:szCs w:val="16"/>
              </w:rPr>
              <w:t>créd</w:t>
            </w:r>
            <w:proofErr w:type="spellEnd"/>
            <w:r w:rsidRPr="00921510">
              <w:rPr>
                <w:rFonts w:ascii="Arial" w:eastAsia="Arial" w:hAnsi="Arial" w:cs="Arial"/>
                <w:sz w:val="16"/>
                <w:szCs w:val="16"/>
              </w:rPr>
              <w:t>.)</w:t>
            </w:r>
          </w:p>
        </w:tc>
        <w:tc>
          <w:tcPr>
            <w:tcW w:w="1522" w:type="dxa"/>
            <w:vAlign w:val="center"/>
          </w:tcPr>
          <w:p w14:paraId="6D850699" w14:textId="77777777" w:rsidR="00586B15" w:rsidRPr="00921510" w:rsidRDefault="00586B15" w:rsidP="0050602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sz w:val="16"/>
                <w:szCs w:val="16"/>
              </w:rPr>
              <w:t xml:space="preserve">Docente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del programa de estudios de Electrónica </w:t>
            </w:r>
            <w:r w:rsidRPr="00921510">
              <w:rPr>
                <w:rFonts w:ascii="Arial" w:eastAsia="Arial" w:hAnsi="Arial" w:cs="Arial"/>
                <w:sz w:val="16"/>
                <w:szCs w:val="16"/>
              </w:rPr>
              <w:t>del IES</w:t>
            </w:r>
          </w:p>
          <w:p w14:paraId="0051713C" w14:textId="531BF591" w:rsidR="00586B15" w:rsidRPr="00921510" w:rsidRDefault="00586B15" w:rsidP="0050602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86B15" w:rsidRPr="00364E73" w14:paraId="4CE9627A" w14:textId="77777777" w:rsidTr="00290163">
        <w:trPr>
          <w:trHeight w:val="8279"/>
        </w:trPr>
        <w:tc>
          <w:tcPr>
            <w:tcW w:w="1275" w:type="dxa"/>
            <w:vAlign w:val="center"/>
          </w:tcPr>
          <w:p w14:paraId="1A6C518A" w14:textId="1B1F5360" w:rsidR="00586B15" w:rsidRPr="00A75194" w:rsidRDefault="00586B15" w:rsidP="00BA4BC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A75194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lastRenderedPageBreak/>
              <w:t xml:space="preserve">MF3: </w:t>
            </w:r>
            <w:r w:rsidRPr="00A75194">
              <w:rPr>
                <w:rFonts w:ascii="Arial" w:eastAsia="Arial" w:hAnsi="Arial" w:cs="Arial"/>
                <w:b/>
                <w:sz w:val="18"/>
                <w:szCs w:val="18"/>
              </w:rPr>
              <w:t>Sistemas electrónicos de control y automatización en los procesos industriales</w:t>
            </w:r>
          </w:p>
        </w:tc>
        <w:tc>
          <w:tcPr>
            <w:tcW w:w="1988" w:type="dxa"/>
            <w:vAlign w:val="center"/>
          </w:tcPr>
          <w:p w14:paraId="1B32E77E" w14:textId="77777777" w:rsidR="00586B15" w:rsidRDefault="00586B15" w:rsidP="00BA4BC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F0B80">
              <w:rPr>
                <w:rFonts w:ascii="Arial" w:eastAsia="Arial" w:hAnsi="Arial" w:cs="Arial"/>
                <w:sz w:val="16"/>
                <w:szCs w:val="16"/>
              </w:rPr>
              <w:t xml:space="preserve">Implementa sistemas electrónicos de apoyo a los sistemas de control en los procesos industriales y de servicios, de acuerdo a su diseño, buenas prácticas de fabricación, principios de eficiencia de procesos industriales y de servicios, estándares de seguridad y normativa vigente. </w:t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</w:p>
          <w:p w14:paraId="0F4CEB89" w14:textId="0AE77E9B" w:rsidR="00586B15" w:rsidRPr="001F0B80" w:rsidRDefault="00586B15" w:rsidP="00BA4BC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F0B80">
              <w:rPr>
                <w:rFonts w:ascii="Arial" w:eastAsia="Arial" w:hAnsi="Arial" w:cs="Arial"/>
                <w:sz w:val="16"/>
                <w:szCs w:val="16"/>
              </w:rPr>
              <w:t>Ensambla los componentes del sistema de control y automatización en los procesos industriales y de servicios, de acuerdo a su diseño, requerimientos funcionales, manuales de fabricantes, estándares de seguridad y normativa vigente.</w:t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</w:p>
          <w:p w14:paraId="65D7A6B7" w14:textId="77777777" w:rsidR="00586B15" w:rsidRDefault="00586B15" w:rsidP="00BA4BC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F0B80">
              <w:rPr>
                <w:rFonts w:ascii="Arial" w:eastAsia="Arial" w:hAnsi="Arial" w:cs="Arial"/>
                <w:sz w:val="16"/>
                <w:szCs w:val="16"/>
              </w:rPr>
              <w:t>Configura los sistemas de control en los procesos industriales y de servicios, de acuerdo a los requerimientos funcionales, manuales de fabricantes, estándares de seguridad y normativa vigente.</w:t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</w:p>
          <w:p w14:paraId="28023C25" w14:textId="77777777" w:rsidR="00586B15" w:rsidRPr="001F0B80" w:rsidRDefault="00586B15" w:rsidP="00BA4BC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F0B80">
              <w:rPr>
                <w:rFonts w:ascii="Arial" w:eastAsia="Arial" w:hAnsi="Arial" w:cs="Arial"/>
                <w:sz w:val="16"/>
                <w:szCs w:val="16"/>
              </w:rPr>
              <w:t>Adecúa las capacidades funcionales de los sistemas de control en los procesos industriales y de servicios, de acuerdo a los requerimientos funcionales, manuales de fabricantes, condiciones de operación, estándares de seguridad y normativa vigente.</w:t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</w:p>
          <w:p w14:paraId="4880DC3F" w14:textId="6DF0ABC4" w:rsidR="00586B15" w:rsidRPr="00364E73" w:rsidRDefault="00586B15" w:rsidP="00BA4BC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1F0B80"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2693" w:type="dxa"/>
            <w:vAlign w:val="center"/>
          </w:tcPr>
          <w:p w14:paraId="07D1B58B" w14:textId="4BD447F9" w:rsidR="00586B15" w:rsidRPr="00921510" w:rsidRDefault="00586B15" w:rsidP="00BA4BC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color w:val="000000"/>
                <w:sz w:val="16"/>
                <w:szCs w:val="16"/>
              </w:rPr>
              <w:t>Sistemas de comunicaciones analógicos y digitales</w:t>
            </w:r>
          </w:p>
          <w:p w14:paraId="29D9F78C" w14:textId="244B9FC9" w:rsidR="00586B15" w:rsidRPr="00921510" w:rsidRDefault="00586B15" w:rsidP="00BA4BC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color w:val="000000"/>
                <w:sz w:val="16"/>
                <w:szCs w:val="16"/>
              </w:rPr>
              <w:t>Diseño de 3d para prototipado</w:t>
            </w:r>
          </w:p>
          <w:p w14:paraId="2CA04DB7" w14:textId="77777777" w:rsidR="00586B15" w:rsidRPr="00921510" w:rsidRDefault="00586B15" w:rsidP="00BA4BC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color w:val="000000"/>
                <w:sz w:val="16"/>
                <w:szCs w:val="16"/>
              </w:rPr>
              <w:t>Programación aplicada a sistemas de control</w:t>
            </w:r>
          </w:p>
          <w:p w14:paraId="08E5CACE" w14:textId="77777777" w:rsidR="00586B15" w:rsidRPr="00921510" w:rsidRDefault="00586B15" w:rsidP="00BA4BC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color w:val="000000"/>
                <w:sz w:val="16"/>
                <w:szCs w:val="16"/>
              </w:rPr>
              <w:t>Redes industriales</w:t>
            </w:r>
          </w:p>
          <w:p w14:paraId="21C3B309" w14:textId="6BB8141E" w:rsidR="00586B15" w:rsidRPr="00921510" w:rsidRDefault="00586B15" w:rsidP="00BA4BC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color w:val="000000"/>
                <w:sz w:val="16"/>
                <w:szCs w:val="16"/>
              </w:rPr>
              <w:t>Mantenimiento de sistemas electrónicos.</w:t>
            </w:r>
          </w:p>
          <w:p w14:paraId="16AFCF69" w14:textId="19BB2837" w:rsidR="00586B15" w:rsidRPr="00921510" w:rsidRDefault="00586B15" w:rsidP="00BA4BC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color w:val="000000"/>
                <w:sz w:val="16"/>
                <w:szCs w:val="16"/>
              </w:rPr>
              <w:t>Operación de equipos biomédicos</w:t>
            </w:r>
          </w:p>
          <w:p w14:paraId="128E30CF" w14:textId="7A13D68E" w:rsidR="00586B15" w:rsidRPr="00364E73" w:rsidRDefault="00586B15" w:rsidP="00BA4BC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6" w:right="-57" w:hanging="176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921510">
              <w:rPr>
                <w:rFonts w:ascii="Arial" w:eastAsia="Arial" w:hAnsi="Arial" w:cs="Arial"/>
                <w:color w:val="000000"/>
                <w:sz w:val="16"/>
                <w:szCs w:val="16"/>
              </w:rPr>
              <w:t>Cableado estructurado de redes de comunicación</w:t>
            </w:r>
          </w:p>
        </w:tc>
        <w:tc>
          <w:tcPr>
            <w:tcW w:w="1133" w:type="dxa"/>
            <w:vAlign w:val="center"/>
          </w:tcPr>
          <w:p w14:paraId="73F33975" w14:textId="0CD2C70C" w:rsidR="00586B15" w:rsidRPr="00921510" w:rsidRDefault="00586B15" w:rsidP="00BA4BC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sz w:val="16"/>
                <w:szCs w:val="16"/>
              </w:rPr>
              <w:t>IES Túpac Amaru</w:t>
            </w:r>
          </w:p>
        </w:tc>
        <w:tc>
          <w:tcPr>
            <w:tcW w:w="1276" w:type="dxa"/>
            <w:vAlign w:val="center"/>
          </w:tcPr>
          <w:p w14:paraId="643A7837" w14:textId="52EF8011" w:rsidR="00586B15" w:rsidRDefault="00BE34DB" w:rsidP="00B14F0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412</w:t>
            </w:r>
          </w:p>
          <w:p w14:paraId="2A22A0F1" w14:textId="7ADD499A" w:rsidR="00BE34DB" w:rsidRDefault="00BE34DB" w:rsidP="00BE34D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(Laboratorio de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automatización,PLC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y Redes Industriales)</w:t>
            </w:r>
          </w:p>
          <w:p w14:paraId="165D92B5" w14:textId="77777777" w:rsidR="00BE34DB" w:rsidRDefault="00BE34DB" w:rsidP="00BE34D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10DCE0" w14:textId="0D8510F3" w:rsidR="00BE34DB" w:rsidRPr="00921510" w:rsidRDefault="00BE34DB" w:rsidP="00B14F0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20302F" w14:textId="77777777" w:rsidR="00BE34DB" w:rsidRDefault="00BE34DB" w:rsidP="00BE34D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414</w:t>
            </w:r>
          </w:p>
          <w:p w14:paraId="20E55178" w14:textId="02264AD9" w:rsidR="00BE34DB" w:rsidRDefault="00BE34DB" w:rsidP="00BE34D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(Laboratorio de Robótica - Microcontroladores)</w:t>
            </w:r>
          </w:p>
          <w:p w14:paraId="121214C4" w14:textId="77777777" w:rsidR="00BE34DB" w:rsidRDefault="00BE34DB" w:rsidP="00BE34D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Arial" w:hAnsi="Arial" w:cs="Arial"/>
                <w:sz w:val="16"/>
                <w:szCs w:val="16"/>
              </w:rPr>
            </w:pPr>
          </w:p>
          <w:p w14:paraId="5AB363F1" w14:textId="77777777" w:rsidR="00BE34DB" w:rsidRDefault="00BE34DB" w:rsidP="00BE34D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613</w:t>
            </w:r>
          </w:p>
          <w:p w14:paraId="2F0E02FF" w14:textId="77777777" w:rsidR="00BE34DB" w:rsidRDefault="00BE34DB" w:rsidP="00BE34D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(Laboratorio de Circuitos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Electronicos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14:paraId="54F0298D" w14:textId="77777777" w:rsidR="00586B15" w:rsidRPr="00921510" w:rsidRDefault="00586B15" w:rsidP="00B14F0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1C76DD5E" w14:textId="7283BC55" w:rsidR="00586B15" w:rsidRPr="00921510" w:rsidRDefault="00586B15" w:rsidP="00BA4BC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2:00 – 4:00 pm</w:t>
            </w:r>
          </w:p>
        </w:tc>
        <w:tc>
          <w:tcPr>
            <w:tcW w:w="2127" w:type="dxa"/>
            <w:vAlign w:val="center"/>
          </w:tcPr>
          <w:p w14:paraId="17171C25" w14:textId="5029474F" w:rsidR="00586B15" w:rsidRPr="00921510" w:rsidRDefault="00586B15" w:rsidP="00BA4BC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  <w:r w:rsidRPr="00921510"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vAlign w:val="center"/>
          </w:tcPr>
          <w:p w14:paraId="015B278A" w14:textId="786EFFE2" w:rsidR="00586B15" w:rsidRPr="00921510" w:rsidRDefault="00586B15" w:rsidP="00BA4BC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  <w:r w:rsidRPr="00921510">
              <w:rPr>
                <w:rFonts w:ascii="Arial" w:eastAsia="Arial" w:hAnsi="Arial" w:cs="Arial"/>
                <w:sz w:val="16"/>
                <w:szCs w:val="16"/>
              </w:rPr>
              <w:t xml:space="preserve"> horas</w:t>
            </w:r>
          </w:p>
          <w:p w14:paraId="6C9F655F" w14:textId="2F408454" w:rsidR="00586B15" w:rsidRPr="00921510" w:rsidRDefault="00586B15" w:rsidP="00BA4BC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 w:rsidRPr="0092151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510">
              <w:rPr>
                <w:rFonts w:ascii="Arial" w:eastAsia="Arial" w:hAnsi="Arial" w:cs="Arial"/>
                <w:sz w:val="16"/>
                <w:szCs w:val="16"/>
              </w:rPr>
              <w:t>créd</w:t>
            </w:r>
            <w:proofErr w:type="spellEnd"/>
            <w:r w:rsidRPr="00921510">
              <w:rPr>
                <w:rFonts w:ascii="Arial" w:eastAsia="Arial" w:hAnsi="Arial" w:cs="Arial"/>
                <w:sz w:val="16"/>
                <w:szCs w:val="16"/>
              </w:rPr>
              <w:t>.)</w:t>
            </w:r>
          </w:p>
        </w:tc>
        <w:tc>
          <w:tcPr>
            <w:tcW w:w="1522" w:type="dxa"/>
            <w:vAlign w:val="center"/>
          </w:tcPr>
          <w:p w14:paraId="574FE1E4" w14:textId="77777777" w:rsidR="00586B15" w:rsidRPr="00921510" w:rsidRDefault="00586B15" w:rsidP="00B14F0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1510">
              <w:rPr>
                <w:rFonts w:ascii="Arial" w:eastAsia="Arial" w:hAnsi="Arial" w:cs="Arial"/>
                <w:sz w:val="16"/>
                <w:szCs w:val="16"/>
              </w:rPr>
              <w:t xml:space="preserve">Docente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del programa de estudios de Electrónica </w:t>
            </w:r>
            <w:r w:rsidRPr="00921510">
              <w:rPr>
                <w:rFonts w:ascii="Arial" w:eastAsia="Arial" w:hAnsi="Arial" w:cs="Arial"/>
                <w:sz w:val="16"/>
                <w:szCs w:val="16"/>
              </w:rPr>
              <w:t>del IES</w:t>
            </w:r>
          </w:p>
          <w:p w14:paraId="3A00D49D" w14:textId="7157D429" w:rsidR="00586B15" w:rsidRPr="00921510" w:rsidRDefault="00586B15" w:rsidP="00BA4BC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51474F47" w14:textId="77777777" w:rsidR="00020CD1" w:rsidRPr="00364E73" w:rsidRDefault="00F05EE5">
      <w:pPr>
        <w:widowControl w:val="0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eastAsia="Arial" w:hAnsi="Arial" w:cs="Arial"/>
          <w:b/>
          <w:color w:val="000000"/>
        </w:rPr>
      </w:pPr>
      <w:r w:rsidRPr="00364E73">
        <w:rPr>
          <w:rFonts w:ascii="Arial" w:eastAsia="Arial" w:hAnsi="Arial" w:cs="Arial"/>
          <w:b/>
          <w:color w:val="000000"/>
        </w:rPr>
        <w:lastRenderedPageBreak/>
        <w:t>Cronograma y presupuesto requerido</w:t>
      </w:r>
    </w:p>
    <w:p w14:paraId="37B92731" w14:textId="77777777" w:rsidR="00020CD1" w:rsidRPr="00364E73" w:rsidRDefault="00020CD1">
      <w:pPr>
        <w:widowControl w:val="0"/>
        <w:spacing w:after="0" w:line="240" w:lineRule="auto"/>
        <w:ind w:left="709"/>
        <w:jc w:val="both"/>
        <w:rPr>
          <w:rFonts w:ascii="Arial" w:eastAsia="Arial" w:hAnsi="Arial" w:cs="Arial"/>
          <w:color w:val="000000"/>
        </w:rPr>
      </w:pPr>
    </w:p>
    <w:tbl>
      <w:tblPr>
        <w:tblStyle w:val="Style62"/>
        <w:tblW w:w="13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9"/>
        <w:gridCol w:w="1943"/>
        <w:gridCol w:w="1528"/>
        <w:gridCol w:w="327"/>
        <w:gridCol w:w="316"/>
        <w:gridCol w:w="364"/>
        <w:gridCol w:w="341"/>
        <w:gridCol w:w="364"/>
        <w:gridCol w:w="302"/>
        <w:gridCol w:w="302"/>
        <w:gridCol w:w="341"/>
        <w:gridCol w:w="327"/>
        <w:gridCol w:w="353"/>
        <w:gridCol w:w="341"/>
        <w:gridCol w:w="333"/>
      </w:tblGrid>
      <w:tr w:rsidR="00020CD1" w:rsidRPr="00364E73" w14:paraId="0151C484" w14:textId="77777777" w:rsidTr="006E70B8">
        <w:trPr>
          <w:trHeight w:val="265"/>
        </w:trPr>
        <w:tc>
          <w:tcPr>
            <w:tcW w:w="6509" w:type="dxa"/>
            <w:vMerge w:val="restart"/>
            <w:shd w:val="clear" w:color="auto" w:fill="E7E6E6"/>
            <w:vAlign w:val="center"/>
          </w:tcPr>
          <w:p w14:paraId="552158D1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Actividades estratégicas</w:t>
            </w:r>
          </w:p>
        </w:tc>
        <w:tc>
          <w:tcPr>
            <w:tcW w:w="1943" w:type="dxa"/>
            <w:vMerge w:val="restart"/>
            <w:shd w:val="clear" w:color="auto" w:fill="E7E6E6"/>
            <w:vAlign w:val="center"/>
          </w:tcPr>
          <w:p w14:paraId="7B5937D8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528" w:type="dxa"/>
            <w:vMerge w:val="restart"/>
            <w:shd w:val="clear" w:color="auto" w:fill="E7E6E6"/>
            <w:vAlign w:val="center"/>
          </w:tcPr>
          <w:p w14:paraId="28C04538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Presupuesto</w:t>
            </w:r>
          </w:p>
        </w:tc>
        <w:tc>
          <w:tcPr>
            <w:tcW w:w="4011" w:type="dxa"/>
            <w:gridSpan w:val="12"/>
            <w:shd w:val="clear" w:color="auto" w:fill="E7E6E6"/>
          </w:tcPr>
          <w:p w14:paraId="732C309C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Cronograma 2023 - 2028</w:t>
            </w:r>
          </w:p>
        </w:tc>
      </w:tr>
      <w:tr w:rsidR="00020CD1" w:rsidRPr="00364E73" w14:paraId="756C51D4" w14:textId="77777777" w:rsidTr="006E70B8">
        <w:trPr>
          <w:trHeight w:val="189"/>
        </w:trPr>
        <w:tc>
          <w:tcPr>
            <w:tcW w:w="6509" w:type="dxa"/>
            <w:vMerge/>
            <w:shd w:val="clear" w:color="auto" w:fill="E7E6E6"/>
            <w:vAlign w:val="center"/>
          </w:tcPr>
          <w:p w14:paraId="38ECA889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shd w:val="clear" w:color="auto" w:fill="E7E6E6"/>
            <w:vAlign w:val="center"/>
          </w:tcPr>
          <w:p w14:paraId="6A0A6C88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  <w:shd w:val="clear" w:color="auto" w:fill="E7E6E6"/>
            <w:vAlign w:val="center"/>
          </w:tcPr>
          <w:p w14:paraId="2CF27DC4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7" w:type="dxa"/>
            <w:shd w:val="clear" w:color="auto" w:fill="E7E6E6"/>
          </w:tcPr>
          <w:p w14:paraId="6DCF924E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316" w:type="dxa"/>
            <w:shd w:val="clear" w:color="auto" w:fill="E7E6E6"/>
          </w:tcPr>
          <w:p w14:paraId="4F2CACD3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364" w:type="dxa"/>
            <w:shd w:val="clear" w:color="auto" w:fill="E7E6E6"/>
          </w:tcPr>
          <w:p w14:paraId="7FEF0978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341" w:type="dxa"/>
            <w:shd w:val="clear" w:color="auto" w:fill="E7E6E6"/>
          </w:tcPr>
          <w:p w14:paraId="104B333D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4" w:type="dxa"/>
            <w:shd w:val="clear" w:color="auto" w:fill="E7E6E6"/>
          </w:tcPr>
          <w:p w14:paraId="2FF95B57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302" w:type="dxa"/>
            <w:shd w:val="clear" w:color="auto" w:fill="E7E6E6"/>
          </w:tcPr>
          <w:p w14:paraId="0C31EA95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302" w:type="dxa"/>
            <w:shd w:val="clear" w:color="auto" w:fill="E7E6E6"/>
          </w:tcPr>
          <w:p w14:paraId="7200FEAA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341" w:type="dxa"/>
            <w:shd w:val="clear" w:color="auto" w:fill="E7E6E6"/>
          </w:tcPr>
          <w:p w14:paraId="2B36A3DD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27" w:type="dxa"/>
            <w:shd w:val="clear" w:color="auto" w:fill="E7E6E6"/>
          </w:tcPr>
          <w:p w14:paraId="6A392289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53" w:type="dxa"/>
            <w:shd w:val="clear" w:color="auto" w:fill="E7E6E6"/>
          </w:tcPr>
          <w:p w14:paraId="2CEEC606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341" w:type="dxa"/>
            <w:shd w:val="clear" w:color="auto" w:fill="E7E6E6"/>
          </w:tcPr>
          <w:p w14:paraId="5F2FAF5E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333" w:type="dxa"/>
            <w:shd w:val="clear" w:color="auto" w:fill="E7E6E6"/>
          </w:tcPr>
          <w:p w14:paraId="43678529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</w:tr>
      <w:tr w:rsidR="00020CD1" w:rsidRPr="00364E73" w14:paraId="1BC44695" w14:textId="77777777" w:rsidTr="006E70B8">
        <w:trPr>
          <w:trHeight w:val="265"/>
        </w:trPr>
        <w:tc>
          <w:tcPr>
            <w:tcW w:w="6509" w:type="dxa"/>
            <w:vAlign w:val="center"/>
          </w:tcPr>
          <w:p w14:paraId="578C2D59" w14:textId="437354CE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Programación de actividades.</w:t>
            </w:r>
          </w:p>
        </w:tc>
        <w:tc>
          <w:tcPr>
            <w:tcW w:w="1943" w:type="dxa"/>
            <w:vMerge w:val="restart"/>
            <w:vAlign w:val="center"/>
          </w:tcPr>
          <w:p w14:paraId="37B48893" w14:textId="1CA451A7" w:rsidR="00020CD1" w:rsidRPr="00364E73" w:rsidRDefault="006E70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Coordinador del P.E. y docentes responsables</w:t>
            </w:r>
          </w:p>
        </w:tc>
        <w:tc>
          <w:tcPr>
            <w:tcW w:w="1528" w:type="dxa"/>
            <w:vAlign w:val="center"/>
          </w:tcPr>
          <w:p w14:paraId="23E82FB1" w14:textId="7FC7B8B5" w:rsidR="00020CD1" w:rsidRPr="00364E73" w:rsidRDefault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S.P.</w:t>
            </w:r>
          </w:p>
        </w:tc>
        <w:tc>
          <w:tcPr>
            <w:tcW w:w="327" w:type="dxa"/>
            <w:vAlign w:val="center"/>
          </w:tcPr>
          <w:p w14:paraId="1D7A6D4C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7CBFC7D6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646244AA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8F12B90" w14:textId="3F1EC6D1" w:rsidR="00020CD1" w:rsidRPr="00364E73" w:rsidRDefault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64" w:type="dxa"/>
            <w:vAlign w:val="center"/>
          </w:tcPr>
          <w:p w14:paraId="47210C2D" w14:textId="66DD34B4" w:rsidR="00020CD1" w:rsidRPr="00364E73" w:rsidRDefault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02" w:type="dxa"/>
            <w:vAlign w:val="center"/>
          </w:tcPr>
          <w:p w14:paraId="59DD0485" w14:textId="1ABE1186" w:rsidR="00020CD1" w:rsidRPr="00364E73" w:rsidRDefault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02" w:type="dxa"/>
            <w:vAlign w:val="center"/>
          </w:tcPr>
          <w:p w14:paraId="0F034AEB" w14:textId="5916FBCA" w:rsidR="00020CD1" w:rsidRPr="00364E73" w:rsidRDefault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41" w:type="dxa"/>
            <w:vAlign w:val="center"/>
          </w:tcPr>
          <w:p w14:paraId="0C5DE2BB" w14:textId="08B3141B" w:rsidR="00020CD1" w:rsidRPr="00364E73" w:rsidRDefault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27" w:type="dxa"/>
            <w:vAlign w:val="center"/>
          </w:tcPr>
          <w:p w14:paraId="08CFCCBF" w14:textId="61C6661F" w:rsidR="00020CD1" w:rsidRPr="00364E73" w:rsidRDefault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53" w:type="dxa"/>
            <w:vAlign w:val="center"/>
          </w:tcPr>
          <w:p w14:paraId="26EE6054" w14:textId="1348A921" w:rsidR="00020CD1" w:rsidRPr="00364E73" w:rsidRDefault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41" w:type="dxa"/>
            <w:vAlign w:val="center"/>
          </w:tcPr>
          <w:p w14:paraId="21F23F0C" w14:textId="658CFFBF" w:rsidR="00020CD1" w:rsidRPr="00364E73" w:rsidRDefault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33" w:type="dxa"/>
            <w:vAlign w:val="center"/>
          </w:tcPr>
          <w:p w14:paraId="6569829A" w14:textId="6D3C3B65" w:rsidR="00020CD1" w:rsidRPr="00364E73" w:rsidRDefault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6E70B8" w:rsidRPr="00364E73" w14:paraId="7F1EA039" w14:textId="77777777" w:rsidTr="00921510">
        <w:trPr>
          <w:trHeight w:val="265"/>
        </w:trPr>
        <w:tc>
          <w:tcPr>
            <w:tcW w:w="6509" w:type="dxa"/>
            <w:vAlign w:val="center"/>
          </w:tcPr>
          <w:p w14:paraId="53D4868A" w14:textId="3DC180B4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Implementación de las actividades</w:t>
            </w:r>
          </w:p>
        </w:tc>
        <w:tc>
          <w:tcPr>
            <w:tcW w:w="1943" w:type="dxa"/>
            <w:vMerge/>
            <w:vAlign w:val="center"/>
          </w:tcPr>
          <w:p w14:paraId="1B3A2FC1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</w:tcPr>
          <w:p w14:paraId="2246CDDD" w14:textId="3EE85EAB" w:rsidR="006E70B8" w:rsidRPr="00364E73" w:rsidRDefault="00586B15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327" w:type="dxa"/>
            <w:vAlign w:val="center"/>
          </w:tcPr>
          <w:p w14:paraId="11546D75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6EF7D0A2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340BBA5B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0F9174A" w14:textId="1F9FF5AB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64" w:type="dxa"/>
            <w:vAlign w:val="center"/>
          </w:tcPr>
          <w:p w14:paraId="2EFF50BE" w14:textId="56A06BD3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02" w:type="dxa"/>
            <w:vAlign w:val="center"/>
          </w:tcPr>
          <w:p w14:paraId="13C96138" w14:textId="5C97281B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02" w:type="dxa"/>
            <w:vAlign w:val="center"/>
          </w:tcPr>
          <w:p w14:paraId="2FA34CCE" w14:textId="2DEA8973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41" w:type="dxa"/>
            <w:vAlign w:val="center"/>
          </w:tcPr>
          <w:p w14:paraId="26C63BCD" w14:textId="19A7BB00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27" w:type="dxa"/>
            <w:vAlign w:val="center"/>
          </w:tcPr>
          <w:p w14:paraId="1DF0ED75" w14:textId="52BDA7A5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53" w:type="dxa"/>
            <w:vAlign w:val="center"/>
          </w:tcPr>
          <w:p w14:paraId="3ED26E02" w14:textId="50D54B11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41" w:type="dxa"/>
            <w:vAlign w:val="center"/>
          </w:tcPr>
          <w:p w14:paraId="29D307AA" w14:textId="21ADBB1F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33" w:type="dxa"/>
            <w:vAlign w:val="center"/>
          </w:tcPr>
          <w:p w14:paraId="1FD9BC6F" w14:textId="20F055FA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6E70B8" w:rsidRPr="00364E73" w14:paraId="3A02E4F6" w14:textId="77777777" w:rsidTr="00921510">
        <w:trPr>
          <w:trHeight w:val="265"/>
        </w:trPr>
        <w:tc>
          <w:tcPr>
            <w:tcW w:w="6509" w:type="dxa"/>
            <w:vAlign w:val="center"/>
          </w:tcPr>
          <w:p w14:paraId="54F5A9DC" w14:textId="6BF7CC05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Desarrollo y ejecución </w:t>
            </w:r>
          </w:p>
        </w:tc>
        <w:tc>
          <w:tcPr>
            <w:tcW w:w="1943" w:type="dxa"/>
            <w:vMerge/>
            <w:vAlign w:val="center"/>
          </w:tcPr>
          <w:p w14:paraId="6F824033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2E5D837" w14:textId="2A7525DB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417C7">
              <w:rPr>
                <w:rFonts w:ascii="Arial" w:eastAsia="Arial" w:hAnsi="Arial" w:cs="Arial"/>
                <w:color w:val="000000"/>
                <w:sz w:val="20"/>
                <w:szCs w:val="20"/>
              </w:rPr>
              <w:t>S.P.</w:t>
            </w:r>
          </w:p>
        </w:tc>
        <w:tc>
          <w:tcPr>
            <w:tcW w:w="327" w:type="dxa"/>
            <w:vAlign w:val="center"/>
          </w:tcPr>
          <w:p w14:paraId="76A4A133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24C91F09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52B85956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5481382" w14:textId="3F1F16C3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64" w:type="dxa"/>
            <w:vAlign w:val="center"/>
          </w:tcPr>
          <w:p w14:paraId="39211ED8" w14:textId="26B9007F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02" w:type="dxa"/>
            <w:vAlign w:val="center"/>
          </w:tcPr>
          <w:p w14:paraId="46A91C49" w14:textId="2254D0D2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02" w:type="dxa"/>
            <w:vAlign w:val="center"/>
          </w:tcPr>
          <w:p w14:paraId="60AEF1DC" w14:textId="4BD8D333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41" w:type="dxa"/>
            <w:vAlign w:val="center"/>
          </w:tcPr>
          <w:p w14:paraId="328180DB" w14:textId="582B370C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27" w:type="dxa"/>
            <w:vAlign w:val="center"/>
          </w:tcPr>
          <w:p w14:paraId="2D3915AB" w14:textId="0CEBBA4E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53" w:type="dxa"/>
            <w:vAlign w:val="center"/>
          </w:tcPr>
          <w:p w14:paraId="02011F3C" w14:textId="4A56E7E0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41" w:type="dxa"/>
            <w:vAlign w:val="center"/>
          </w:tcPr>
          <w:p w14:paraId="0017F9AC" w14:textId="030A564B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33" w:type="dxa"/>
            <w:vAlign w:val="center"/>
          </w:tcPr>
          <w:p w14:paraId="32D1E9CB" w14:textId="3E9D2D86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6E70B8" w:rsidRPr="00364E73" w14:paraId="73837F7F" w14:textId="77777777" w:rsidTr="00921510">
        <w:trPr>
          <w:trHeight w:val="265"/>
        </w:trPr>
        <w:tc>
          <w:tcPr>
            <w:tcW w:w="6509" w:type="dxa"/>
            <w:vAlign w:val="center"/>
          </w:tcPr>
          <w:p w14:paraId="1C168088" w14:textId="7812CC03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Monitoreo y acompañamiento</w:t>
            </w:r>
          </w:p>
        </w:tc>
        <w:tc>
          <w:tcPr>
            <w:tcW w:w="1943" w:type="dxa"/>
            <w:vMerge/>
            <w:vAlign w:val="center"/>
          </w:tcPr>
          <w:p w14:paraId="264DA465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</w:tcPr>
          <w:p w14:paraId="0BA87902" w14:textId="6B39FF06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417C7">
              <w:rPr>
                <w:rFonts w:ascii="Arial" w:eastAsia="Arial" w:hAnsi="Arial" w:cs="Arial"/>
                <w:color w:val="000000"/>
                <w:sz w:val="20"/>
                <w:szCs w:val="20"/>
              </w:rPr>
              <w:t>S.P.</w:t>
            </w:r>
          </w:p>
        </w:tc>
        <w:tc>
          <w:tcPr>
            <w:tcW w:w="327" w:type="dxa"/>
            <w:vAlign w:val="center"/>
          </w:tcPr>
          <w:p w14:paraId="5936EBAF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2AFC8DFD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35DFEE97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AD0DBDD" w14:textId="2EE842F4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64" w:type="dxa"/>
            <w:vAlign w:val="center"/>
          </w:tcPr>
          <w:p w14:paraId="698F9249" w14:textId="1F5D49E2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02" w:type="dxa"/>
            <w:vAlign w:val="center"/>
          </w:tcPr>
          <w:p w14:paraId="43EBF507" w14:textId="58E82244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02" w:type="dxa"/>
            <w:vAlign w:val="center"/>
          </w:tcPr>
          <w:p w14:paraId="4E23E6B5" w14:textId="5C776943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41" w:type="dxa"/>
            <w:vAlign w:val="center"/>
          </w:tcPr>
          <w:p w14:paraId="52568D70" w14:textId="72D62C1F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27" w:type="dxa"/>
            <w:vAlign w:val="center"/>
          </w:tcPr>
          <w:p w14:paraId="5D7CD9CD" w14:textId="1D67871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53" w:type="dxa"/>
            <w:vAlign w:val="center"/>
          </w:tcPr>
          <w:p w14:paraId="19BC7EB1" w14:textId="27B65180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41" w:type="dxa"/>
            <w:vAlign w:val="center"/>
          </w:tcPr>
          <w:p w14:paraId="6F551162" w14:textId="186174AB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33" w:type="dxa"/>
            <w:vAlign w:val="center"/>
          </w:tcPr>
          <w:p w14:paraId="2D88C893" w14:textId="6DC57D70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6E70B8" w:rsidRPr="00364E73" w14:paraId="3420F033" w14:textId="77777777" w:rsidTr="00921510">
        <w:trPr>
          <w:trHeight w:val="265"/>
        </w:trPr>
        <w:tc>
          <w:tcPr>
            <w:tcW w:w="6509" w:type="dxa"/>
            <w:vAlign w:val="center"/>
          </w:tcPr>
          <w:p w14:paraId="16BF3203" w14:textId="24B89F2D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Evaluación de resultados</w:t>
            </w:r>
          </w:p>
        </w:tc>
        <w:tc>
          <w:tcPr>
            <w:tcW w:w="1943" w:type="dxa"/>
            <w:vMerge/>
            <w:vAlign w:val="center"/>
          </w:tcPr>
          <w:p w14:paraId="3FEE4EC5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4509F74" w14:textId="2AF9796D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417C7">
              <w:rPr>
                <w:rFonts w:ascii="Arial" w:eastAsia="Arial" w:hAnsi="Arial" w:cs="Arial"/>
                <w:color w:val="000000"/>
                <w:sz w:val="20"/>
                <w:szCs w:val="20"/>
              </w:rPr>
              <w:t>S.P.</w:t>
            </w:r>
          </w:p>
        </w:tc>
        <w:tc>
          <w:tcPr>
            <w:tcW w:w="327" w:type="dxa"/>
            <w:vAlign w:val="center"/>
          </w:tcPr>
          <w:p w14:paraId="1401EE59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29219191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07DA3B39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A1EC17D" w14:textId="4C6A302B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64" w:type="dxa"/>
            <w:vAlign w:val="center"/>
          </w:tcPr>
          <w:p w14:paraId="68F1B2B2" w14:textId="20C6AC7A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02" w:type="dxa"/>
            <w:vAlign w:val="center"/>
          </w:tcPr>
          <w:p w14:paraId="1B615226" w14:textId="00D38969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02" w:type="dxa"/>
            <w:vAlign w:val="center"/>
          </w:tcPr>
          <w:p w14:paraId="7F993C77" w14:textId="4E4B2064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41" w:type="dxa"/>
            <w:vAlign w:val="center"/>
          </w:tcPr>
          <w:p w14:paraId="34B19811" w14:textId="33266C5B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27" w:type="dxa"/>
            <w:vAlign w:val="center"/>
          </w:tcPr>
          <w:p w14:paraId="1C23A150" w14:textId="7909B02B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53" w:type="dxa"/>
            <w:vAlign w:val="center"/>
          </w:tcPr>
          <w:p w14:paraId="1DF04B70" w14:textId="03B8612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41" w:type="dxa"/>
            <w:vAlign w:val="center"/>
          </w:tcPr>
          <w:p w14:paraId="268AC535" w14:textId="5373CEA3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33" w:type="dxa"/>
            <w:vAlign w:val="center"/>
          </w:tcPr>
          <w:p w14:paraId="34BC3A9A" w14:textId="1CCB2945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6E70B8" w:rsidRPr="00364E73" w14:paraId="1D287517" w14:textId="77777777" w:rsidTr="00921510">
        <w:trPr>
          <w:trHeight w:val="265"/>
        </w:trPr>
        <w:tc>
          <w:tcPr>
            <w:tcW w:w="6509" w:type="dxa"/>
            <w:vAlign w:val="center"/>
          </w:tcPr>
          <w:p w14:paraId="6EABAE97" w14:textId="5579D3DC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Informe y certificación </w:t>
            </w:r>
          </w:p>
        </w:tc>
        <w:tc>
          <w:tcPr>
            <w:tcW w:w="1943" w:type="dxa"/>
            <w:vMerge/>
            <w:vAlign w:val="center"/>
          </w:tcPr>
          <w:p w14:paraId="4B55BD6F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351186D" w14:textId="3FB401F8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417C7">
              <w:rPr>
                <w:rFonts w:ascii="Arial" w:eastAsia="Arial" w:hAnsi="Arial" w:cs="Arial"/>
                <w:color w:val="000000"/>
                <w:sz w:val="20"/>
                <w:szCs w:val="20"/>
              </w:rPr>
              <w:t>S.P.</w:t>
            </w:r>
          </w:p>
        </w:tc>
        <w:tc>
          <w:tcPr>
            <w:tcW w:w="327" w:type="dxa"/>
            <w:vAlign w:val="center"/>
          </w:tcPr>
          <w:p w14:paraId="4922E3EA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5A8E6B70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24BC82F4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EF88741" w14:textId="38FAFEAE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64" w:type="dxa"/>
            <w:vAlign w:val="center"/>
          </w:tcPr>
          <w:p w14:paraId="4F69C6CB" w14:textId="10091F0C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02" w:type="dxa"/>
            <w:vAlign w:val="center"/>
          </w:tcPr>
          <w:p w14:paraId="27FC2F17" w14:textId="48F8CDED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02" w:type="dxa"/>
            <w:vAlign w:val="center"/>
          </w:tcPr>
          <w:p w14:paraId="10A75AED" w14:textId="0C00CA4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41" w:type="dxa"/>
            <w:vAlign w:val="center"/>
          </w:tcPr>
          <w:p w14:paraId="7F57FA34" w14:textId="155CBCB8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27" w:type="dxa"/>
            <w:vAlign w:val="center"/>
          </w:tcPr>
          <w:p w14:paraId="6D26A15D" w14:textId="21C097CB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53" w:type="dxa"/>
            <w:vAlign w:val="center"/>
          </w:tcPr>
          <w:p w14:paraId="7E094C04" w14:textId="39502B4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41" w:type="dxa"/>
            <w:vAlign w:val="center"/>
          </w:tcPr>
          <w:p w14:paraId="45B6308F" w14:textId="5399062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33" w:type="dxa"/>
            <w:vAlign w:val="center"/>
          </w:tcPr>
          <w:p w14:paraId="7971C892" w14:textId="308DEB53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6E70B8" w:rsidRPr="00364E73" w14:paraId="0C424870" w14:textId="77777777" w:rsidTr="00921510">
        <w:trPr>
          <w:trHeight w:val="265"/>
        </w:trPr>
        <w:tc>
          <w:tcPr>
            <w:tcW w:w="6509" w:type="dxa"/>
            <w:vAlign w:val="center"/>
          </w:tcPr>
          <w:p w14:paraId="3420A423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vMerge/>
            <w:vAlign w:val="center"/>
          </w:tcPr>
          <w:p w14:paraId="63458FB4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EA6E70B" w14:textId="77BC69D9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417C7">
              <w:rPr>
                <w:rFonts w:ascii="Arial" w:eastAsia="Arial" w:hAnsi="Arial" w:cs="Arial"/>
                <w:color w:val="000000"/>
                <w:sz w:val="20"/>
                <w:szCs w:val="20"/>
              </w:rPr>
              <w:t>S.P.</w:t>
            </w:r>
          </w:p>
        </w:tc>
        <w:tc>
          <w:tcPr>
            <w:tcW w:w="327" w:type="dxa"/>
            <w:vAlign w:val="center"/>
          </w:tcPr>
          <w:p w14:paraId="63FA9E75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209DEC50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657F6B90" w14:textId="7777777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44E5D7C" w14:textId="4F898ADF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64" w:type="dxa"/>
            <w:vAlign w:val="center"/>
          </w:tcPr>
          <w:p w14:paraId="2D6546A6" w14:textId="6AA15DEF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02" w:type="dxa"/>
            <w:vAlign w:val="center"/>
          </w:tcPr>
          <w:p w14:paraId="215417A9" w14:textId="4B9D7A42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02" w:type="dxa"/>
            <w:vAlign w:val="center"/>
          </w:tcPr>
          <w:p w14:paraId="321C8191" w14:textId="7368070C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41" w:type="dxa"/>
            <w:vAlign w:val="center"/>
          </w:tcPr>
          <w:p w14:paraId="0AA362FB" w14:textId="78E345BA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27" w:type="dxa"/>
            <w:vAlign w:val="center"/>
          </w:tcPr>
          <w:p w14:paraId="3918FFB7" w14:textId="41F6DFD7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53" w:type="dxa"/>
            <w:vAlign w:val="center"/>
          </w:tcPr>
          <w:p w14:paraId="0F16E2BB" w14:textId="36F60AE8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41" w:type="dxa"/>
            <w:vAlign w:val="center"/>
          </w:tcPr>
          <w:p w14:paraId="7C04CBD7" w14:textId="180D2AEB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33" w:type="dxa"/>
            <w:vAlign w:val="center"/>
          </w:tcPr>
          <w:p w14:paraId="5F0CE1E0" w14:textId="4C343B88" w:rsidR="006E70B8" w:rsidRPr="00364E73" w:rsidRDefault="006E70B8" w:rsidP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020CD1" w:rsidRPr="00364E73" w14:paraId="0666B3DE" w14:textId="77777777" w:rsidTr="006E70B8">
        <w:trPr>
          <w:trHeight w:val="265"/>
        </w:trPr>
        <w:tc>
          <w:tcPr>
            <w:tcW w:w="8452" w:type="dxa"/>
            <w:gridSpan w:val="2"/>
            <w:vAlign w:val="center"/>
          </w:tcPr>
          <w:p w14:paraId="65E1A00A" w14:textId="63578802" w:rsidR="00020CD1" w:rsidRPr="00364E73" w:rsidRDefault="006E70B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Total,</w:t>
            </w:r>
            <w:r w:rsidR="00F05EE5" w:rsidRPr="00364E7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Presupuesto</w:t>
            </w:r>
          </w:p>
        </w:tc>
        <w:tc>
          <w:tcPr>
            <w:tcW w:w="5539" w:type="dxa"/>
            <w:gridSpan w:val="13"/>
            <w:vAlign w:val="center"/>
          </w:tcPr>
          <w:p w14:paraId="1BC5980C" w14:textId="6DC7519D" w:rsidR="00020CD1" w:rsidRPr="00364E73" w:rsidRDefault="00586B1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1,200</w:t>
            </w:r>
          </w:p>
        </w:tc>
      </w:tr>
    </w:tbl>
    <w:p w14:paraId="2D0F0545" w14:textId="77777777" w:rsidR="00020CD1" w:rsidRPr="00364E73" w:rsidRDefault="00020CD1">
      <w:pPr>
        <w:widowControl w:val="0"/>
        <w:spacing w:after="0" w:line="240" w:lineRule="auto"/>
        <w:ind w:left="1077"/>
        <w:jc w:val="both"/>
        <w:rPr>
          <w:rFonts w:ascii="Arial" w:eastAsia="Arial" w:hAnsi="Arial" w:cs="Arial"/>
          <w:b/>
          <w:color w:val="000000"/>
        </w:rPr>
      </w:pPr>
    </w:p>
    <w:p w14:paraId="3449F5B1" w14:textId="77777777" w:rsidR="00020CD1" w:rsidRPr="00364E73" w:rsidRDefault="00020CD1">
      <w:pPr>
        <w:spacing w:after="0" w:line="240" w:lineRule="auto"/>
        <w:jc w:val="both"/>
        <w:rPr>
          <w:rFonts w:ascii="Arial" w:eastAsia="Arial" w:hAnsi="Arial" w:cs="Arial"/>
          <w:sz w:val="17"/>
          <w:szCs w:val="17"/>
        </w:rPr>
      </w:pPr>
    </w:p>
    <w:p w14:paraId="14636809" w14:textId="77777777" w:rsidR="00020CD1" w:rsidRPr="00364E73" w:rsidRDefault="00020CD1">
      <w:pPr>
        <w:rPr>
          <w:rFonts w:ascii="Arial" w:eastAsia="Arial" w:hAnsi="Arial" w:cs="Arial"/>
          <w:sz w:val="17"/>
          <w:szCs w:val="17"/>
        </w:rPr>
      </w:pPr>
    </w:p>
    <w:p w14:paraId="449AE7DA" w14:textId="77777777" w:rsidR="00020CD1" w:rsidRPr="00364E73" w:rsidRDefault="00020CD1">
      <w:pPr>
        <w:rPr>
          <w:rFonts w:ascii="Arial" w:eastAsia="Arial" w:hAnsi="Arial" w:cs="Arial"/>
          <w:sz w:val="17"/>
          <w:szCs w:val="17"/>
        </w:rPr>
      </w:pPr>
    </w:p>
    <w:p w14:paraId="05BD7416" w14:textId="77777777" w:rsidR="00020CD1" w:rsidRPr="00364E73" w:rsidRDefault="00F05EE5">
      <w:pPr>
        <w:tabs>
          <w:tab w:val="left" w:pos="11017"/>
        </w:tabs>
        <w:rPr>
          <w:rFonts w:ascii="Arial" w:eastAsia="Arial" w:hAnsi="Arial" w:cs="Arial"/>
          <w:sz w:val="17"/>
          <w:szCs w:val="17"/>
        </w:rPr>
      </w:pPr>
      <w:r w:rsidRPr="00364E73">
        <w:rPr>
          <w:rFonts w:ascii="Arial" w:eastAsia="Arial" w:hAnsi="Arial" w:cs="Arial"/>
          <w:sz w:val="17"/>
          <w:szCs w:val="17"/>
        </w:rPr>
        <w:tab/>
      </w:r>
    </w:p>
    <w:p w14:paraId="501B13F5" w14:textId="77777777" w:rsidR="00020CD1" w:rsidRPr="00364E73" w:rsidRDefault="00F05EE5">
      <w:pPr>
        <w:tabs>
          <w:tab w:val="left" w:pos="11017"/>
        </w:tabs>
        <w:rPr>
          <w:rFonts w:ascii="Arial" w:eastAsia="Arial" w:hAnsi="Arial" w:cs="Arial"/>
          <w:sz w:val="17"/>
          <w:szCs w:val="17"/>
        </w:rPr>
        <w:sectPr w:rsidR="00020CD1" w:rsidRPr="00364E73">
          <w:pgSz w:w="16838" w:h="11906" w:orient="landscape"/>
          <w:pgMar w:top="1701" w:right="1418" w:bottom="1701" w:left="1418" w:header="709" w:footer="709" w:gutter="0"/>
          <w:cols w:space="720"/>
        </w:sectPr>
      </w:pPr>
      <w:r w:rsidRPr="00364E73">
        <w:rPr>
          <w:rFonts w:ascii="Arial" w:eastAsia="Arial" w:hAnsi="Arial" w:cs="Arial"/>
          <w:sz w:val="17"/>
          <w:szCs w:val="17"/>
        </w:rPr>
        <w:tab/>
      </w:r>
    </w:p>
    <w:p w14:paraId="39D97F09" w14:textId="35E2363D" w:rsidR="00020CD1" w:rsidRDefault="00ED01DD" w:rsidP="00ED01DD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ANEXOS</w:t>
      </w:r>
    </w:p>
    <w:p w14:paraId="234CF7AA" w14:textId="5AC608FA" w:rsidR="00ED01DD" w:rsidRDefault="00ED01D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7A533EF3" w14:textId="77777777" w:rsidR="00ED01DD" w:rsidRPr="00364E73" w:rsidRDefault="00ED01D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67EB5EB9" w14:textId="77777777" w:rsidR="00020CD1" w:rsidRPr="00364E73" w:rsidRDefault="00F05EE5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364E73">
        <w:rPr>
          <w:rFonts w:ascii="Arial" w:eastAsia="Arial" w:hAnsi="Arial" w:cs="Arial"/>
          <w:b/>
          <w:color w:val="000000"/>
        </w:rPr>
        <w:t>Criterios e instrumentos de evaluación</w:t>
      </w:r>
    </w:p>
    <w:tbl>
      <w:tblPr>
        <w:tblStyle w:val="Style63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3690"/>
        <w:gridCol w:w="1701"/>
      </w:tblGrid>
      <w:tr w:rsidR="00020CD1" w:rsidRPr="00364E73" w14:paraId="12DB9EFF" w14:textId="77777777">
        <w:tc>
          <w:tcPr>
            <w:tcW w:w="3506" w:type="dxa"/>
            <w:shd w:val="clear" w:color="auto" w:fill="D9D9D9"/>
            <w:vAlign w:val="center"/>
          </w:tcPr>
          <w:p w14:paraId="4B9DD2F9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sz w:val="16"/>
                <w:szCs w:val="16"/>
              </w:rPr>
              <w:t>VALORES</w:t>
            </w:r>
          </w:p>
        </w:tc>
        <w:tc>
          <w:tcPr>
            <w:tcW w:w="3690" w:type="dxa"/>
            <w:shd w:val="clear" w:color="auto" w:fill="D9D9D9"/>
            <w:vAlign w:val="center"/>
          </w:tcPr>
          <w:p w14:paraId="00B3664A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sz w:val="16"/>
                <w:szCs w:val="16"/>
              </w:rPr>
              <w:t>COMPORTAMIENTOS OBSERVABLES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D67D176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sz w:val="16"/>
                <w:szCs w:val="16"/>
              </w:rPr>
              <w:t>CRITERIO DE EVALUACIÓN</w:t>
            </w:r>
          </w:p>
        </w:tc>
      </w:tr>
      <w:tr w:rsidR="00020CD1" w:rsidRPr="00364E73" w14:paraId="2D1B6B9F" w14:textId="77777777">
        <w:trPr>
          <w:trHeight w:val="632"/>
        </w:trPr>
        <w:tc>
          <w:tcPr>
            <w:tcW w:w="3506" w:type="dxa"/>
            <w:vMerge w:val="restart"/>
            <w:vAlign w:val="center"/>
          </w:tcPr>
          <w:p w14:paraId="0E6F56B6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sz w:val="16"/>
                <w:szCs w:val="16"/>
              </w:rPr>
              <w:t>Responsabilidad</w:t>
            </w:r>
          </w:p>
        </w:tc>
        <w:tc>
          <w:tcPr>
            <w:tcW w:w="3690" w:type="dxa"/>
            <w:vAlign w:val="center"/>
          </w:tcPr>
          <w:p w14:paraId="605E2ED3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>Mostró interés sobre las funciones asignadas.</w:t>
            </w:r>
          </w:p>
        </w:tc>
        <w:tc>
          <w:tcPr>
            <w:tcW w:w="1701" w:type="dxa"/>
          </w:tcPr>
          <w:p w14:paraId="18374306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Cumple</w:t>
            </w:r>
          </w:p>
          <w:p w14:paraId="1B130603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En Proceso</w:t>
            </w:r>
          </w:p>
          <w:p w14:paraId="43DA69D8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>[    ]  No cumple</w:t>
            </w:r>
          </w:p>
        </w:tc>
      </w:tr>
      <w:tr w:rsidR="00020CD1" w:rsidRPr="00364E73" w14:paraId="11D5B277" w14:textId="77777777">
        <w:trPr>
          <w:trHeight w:val="832"/>
        </w:trPr>
        <w:tc>
          <w:tcPr>
            <w:tcW w:w="3506" w:type="dxa"/>
            <w:vMerge/>
            <w:vAlign w:val="center"/>
          </w:tcPr>
          <w:p w14:paraId="0FFC78AC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vAlign w:val="center"/>
          </w:tcPr>
          <w:p w14:paraId="63AE2404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>Llegó puntualmente en función a los horarios establecidos por la empresa.</w:t>
            </w:r>
          </w:p>
        </w:tc>
        <w:tc>
          <w:tcPr>
            <w:tcW w:w="1701" w:type="dxa"/>
          </w:tcPr>
          <w:p w14:paraId="2AA89CE0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Cumple</w:t>
            </w:r>
          </w:p>
          <w:p w14:paraId="2196F4AD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En Proceso</w:t>
            </w:r>
          </w:p>
          <w:p w14:paraId="37354646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>[    ]  No cumple</w:t>
            </w:r>
          </w:p>
        </w:tc>
      </w:tr>
      <w:tr w:rsidR="00020CD1" w:rsidRPr="00364E73" w14:paraId="657BF54A" w14:textId="77777777">
        <w:trPr>
          <w:trHeight w:val="492"/>
        </w:trPr>
        <w:tc>
          <w:tcPr>
            <w:tcW w:w="3506" w:type="dxa"/>
            <w:vMerge w:val="restart"/>
            <w:vAlign w:val="center"/>
          </w:tcPr>
          <w:p w14:paraId="4E2C3A33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Manejo de la competencia</w:t>
            </w:r>
          </w:p>
        </w:tc>
        <w:tc>
          <w:tcPr>
            <w:tcW w:w="3690" w:type="dxa"/>
            <w:vAlign w:val="center"/>
          </w:tcPr>
          <w:p w14:paraId="11C18E7F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>Demuestra seguridad y confianza en la ejecución de las actividades.</w:t>
            </w:r>
          </w:p>
        </w:tc>
        <w:tc>
          <w:tcPr>
            <w:tcW w:w="1701" w:type="dxa"/>
          </w:tcPr>
          <w:p w14:paraId="49845B0E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Cumple</w:t>
            </w:r>
          </w:p>
          <w:p w14:paraId="75A5F569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En Proceso</w:t>
            </w:r>
          </w:p>
          <w:p w14:paraId="7AC4A85D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>[    ]  No cumple</w:t>
            </w:r>
          </w:p>
        </w:tc>
      </w:tr>
      <w:tr w:rsidR="00020CD1" w:rsidRPr="00364E73" w14:paraId="289E7731" w14:textId="77777777">
        <w:trPr>
          <w:trHeight w:val="492"/>
        </w:trPr>
        <w:tc>
          <w:tcPr>
            <w:tcW w:w="3506" w:type="dxa"/>
            <w:vMerge/>
            <w:vAlign w:val="center"/>
          </w:tcPr>
          <w:p w14:paraId="5F7DFB50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vAlign w:val="center"/>
          </w:tcPr>
          <w:p w14:paraId="7F1F0752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Propone soluciones en la resolución de problemas. </w:t>
            </w:r>
          </w:p>
        </w:tc>
        <w:tc>
          <w:tcPr>
            <w:tcW w:w="1701" w:type="dxa"/>
          </w:tcPr>
          <w:p w14:paraId="6468DE21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Cumple</w:t>
            </w:r>
          </w:p>
          <w:p w14:paraId="261E963F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En Proceso</w:t>
            </w:r>
          </w:p>
          <w:p w14:paraId="7E76A4D5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>[    ]  No cumple</w:t>
            </w:r>
          </w:p>
        </w:tc>
      </w:tr>
      <w:tr w:rsidR="00020CD1" w:rsidRPr="00364E73" w14:paraId="5EB1BF67" w14:textId="77777777">
        <w:trPr>
          <w:trHeight w:val="492"/>
        </w:trPr>
        <w:tc>
          <w:tcPr>
            <w:tcW w:w="3506" w:type="dxa"/>
            <w:vMerge/>
            <w:vAlign w:val="center"/>
          </w:tcPr>
          <w:p w14:paraId="624F575C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vAlign w:val="center"/>
          </w:tcPr>
          <w:p w14:paraId="18D745FB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Toma decisiones acertadas y oportunas     </w:t>
            </w:r>
          </w:p>
        </w:tc>
        <w:tc>
          <w:tcPr>
            <w:tcW w:w="1701" w:type="dxa"/>
          </w:tcPr>
          <w:p w14:paraId="15A474B2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Cumple</w:t>
            </w:r>
          </w:p>
          <w:p w14:paraId="611D8137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En Proceso</w:t>
            </w:r>
          </w:p>
          <w:p w14:paraId="43F30FCB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>[    ]  No cumple</w:t>
            </w:r>
          </w:p>
        </w:tc>
      </w:tr>
      <w:tr w:rsidR="00020CD1" w:rsidRPr="00364E73" w14:paraId="7F763CF2" w14:textId="77777777">
        <w:trPr>
          <w:trHeight w:val="765"/>
        </w:trPr>
        <w:tc>
          <w:tcPr>
            <w:tcW w:w="3506" w:type="dxa"/>
            <w:vMerge w:val="restart"/>
            <w:vAlign w:val="center"/>
          </w:tcPr>
          <w:p w14:paraId="6408B865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sz w:val="16"/>
                <w:szCs w:val="16"/>
              </w:rPr>
              <w:t xml:space="preserve">Respeto </w:t>
            </w:r>
          </w:p>
        </w:tc>
        <w:tc>
          <w:tcPr>
            <w:tcW w:w="3690" w:type="dxa"/>
            <w:vAlign w:val="center"/>
          </w:tcPr>
          <w:p w14:paraId="3D96DCB3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>Establece relaciones basadas en el respeto mutuo.</w:t>
            </w:r>
          </w:p>
        </w:tc>
        <w:tc>
          <w:tcPr>
            <w:tcW w:w="1701" w:type="dxa"/>
          </w:tcPr>
          <w:p w14:paraId="5F9D88FB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Cumple</w:t>
            </w:r>
          </w:p>
          <w:p w14:paraId="399CE9BD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En Proceso</w:t>
            </w:r>
          </w:p>
          <w:p w14:paraId="53BFC85B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>[    ]  No cumple</w:t>
            </w:r>
          </w:p>
        </w:tc>
      </w:tr>
      <w:tr w:rsidR="00020CD1" w:rsidRPr="00364E73" w14:paraId="5D10E59E" w14:textId="77777777">
        <w:trPr>
          <w:trHeight w:val="810"/>
        </w:trPr>
        <w:tc>
          <w:tcPr>
            <w:tcW w:w="3506" w:type="dxa"/>
            <w:vMerge/>
            <w:vAlign w:val="center"/>
          </w:tcPr>
          <w:p w14:paraId="760D13B6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vAlign w:val="center"/>
          </w:tcPr>
          <w:p w14:paraId="6EBA1A6F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Desarrolla sus actividades considerando los principios éticos y el bien común.</w:t>
            </w:r>
          </w:p>
        </w:tc>
        <w:tc>
          <w:tcPr>
            <w:tcW w:w="1701" w:type="dxa"/>
          </w:tcPr>
          <w:p w14:paraId="74951520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Cumple</w:t>
            </w:r>
          </w:p>
          <w:p w14:paraId="16584FC2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En Proceso</w:t>
            </w:r>
          </w:p>
          <w:p w14:paraId="54F884F1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>[    ]  No cumple</w:t>
            </w:r>
          </w:p>
        </w:tc>
      </w:tr>
      <w:tr w:rsidR="00020CD1" w:rsidRPr="00364E73" w14:paraId="7771791D" w14:textId="77777777">
        <w:trPr>
          <w:trHeight w:val="555"/>
        </w:trPr>
        <w:tc>
          <w:tcPr>
            <w:tcW w:w="3506" w:type="dxa"/>
            <w:vAlign w:val="center"/>
          </w:tcPr>
          <w:p w14:paraId="6C45D6F5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Honestidad</w:t>
            </w:r>
          </w:p>
        </w:tc>
        <w:tc>
          <w:tcPr>
            <w:tcW w:w="3690" w:type="dxa"/>
            <w:vAlign w:val="center"/>
          </w:tcPr>
          <w:p w14:paraId="4E5458CF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color w:val="000000"/>
                <w:sz w:val="16"/>
                <w:szCs w:val="16"/>
              </w:rPr>
              <w:t>Sus acciones son congruentes con sus expresiones.</w:t>
            </w:r>
          </w:p>
        </w:tc>
        <w:tc>
          <w:tcPr>
            <w:tcW w:w="1701" w:type="dxa"/>
          </w:tcPr>
          <w:p w14:paraId="14DFD4F1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Cumple</w:t>
            </w:r>
          </w:p>
          <w:p w14:paraId="69F8EFEC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En Proceso</w:t>
            </w:r>
          </w:p>
          <w:p w14:paraId="0E1930CA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>[    ]  No cumple</w:t>
            </w:r>
          </w:p>
        </w:tc>
      </w:tr>
      <w:tr w:rsidR="00020CD1" w:rsidRPr="00364E73" w14:paraId="209CBE9E" w14:textId="77777777">
        <w:trPr>
          <w:trHeight w:val="736"/>
        </w:trPr>
        <w:tc>
          <w:tcPr>
            <w:tcW w:w="3506" w:type="dxa"/>
            <w:vAlign w:val="center"/>
          </w:tcPr>
          <w:p w14:paraId="57405587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Armonía (expresado como Trabajo en equipo)</w:t>
            </w:r>
          </w:p>
        </w:tc>
        <w:tc>
          <w:tcPr>
            <w:tcW w:w="3690" w:type="dxa"/>
            <w:vAlign w:val="center"/>
          </w:tcPr>
          <w:p w14:paraId="5A1E0FF5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color w:val="000000"/>
                <w:sz w:val="16"/>
                <w:szCs w:val="16"/>
              </w:rPr>
              <w:t>Busca la manera de colaborar respetando las acciones de su jefe inmediato</w:t>
            </w:r>
          </w:p>
        </w:tc>
        <w:tc>
          <w:tcPr>
            <w:tcW w:w="1701" w:type="dxa"/>
          </w:tcPr>
          <w:p w14:paraId="4E5703C4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Cumple</w:t>
            </w:r>
          </w:p>
          <w:p w14:paraId="7B386744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6"/>
                <w:szCs w:val="16"/>
              </w:rPr>
              <w:t xml:space="preserve">  En Proceso</w:t>
            </w:r>
          </w:p>
          <w:p w14:paraId="3DDE9F94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64E73">
              <w:rPr>
                <w:rFonts w:ascii="Arial" w:eastAsia="Arial" w:hAnsi="Arial" w:cs="Arial"/>
                <w:sz w:val="16"/>
                <w:szCs w:val="16"/>
              </w:rPr>
              <w:t>[    ]  No cumple</w:t>
            </w:r>
          </w:p>
        </w:tc>
      </w:tr>
    </w:tbl>
    <w:p w14:paraId="384982AC" w14:textId="77777777" w:rsidR="00020CD1" w:rsidRPr="00364E73" w:rsidRDefault="00020CD1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7726E110" w14:textId="77777777" w:rsidR="00020CD1" w:rsidRPr="00364E73" w:rsidRDefault="00F05EE5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  <w:r w:rsidRPr="00364E73">
        <w:rPr>
          <w:rFonts w:ascii="Arial" w:eastAsia="Arial" w:hAnsi="Arial" w:cs="Arial"/>
        </w:rPr>
        <w:tab/>
      </w:r>
    </w:p>
    <w:p w14:paraId="29952830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5A337933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03BD8979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194FA8AC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20068D6D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366C5841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75827E4A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2A33E46E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23CF1A11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5B27CA4D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2088DACB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3D3E6A06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1E763E93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394B5170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19800CD5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6079045E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1DA984CF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0B58B9F1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65E203A0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2AB2105B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0C2A36DF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4A87CB3F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568D1F9B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7F02507A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p w14:paraId="16D649FD" w14:textId="77777777" w:rsidR="00020CD1" w:rsidRPr="00364E73" w:rsidRDefault="00020CD1">
      <w:pPr>
        <w:tabs>
          <w:tab w:val="left" w:pos="877"/>
        </w:tabs>
        <w:spacing w:after="0" w:line="240" w:lineRule="auto"/>
        <w:rPr>
          <w:rFonts w:ascii="Arial" w:eastAsia="Arial" w:hAnsi="Arial" w:cs="Arial"/>
        </w:rPr>
      </w:pPr>
    </w:p>
    <w:tbl>
      <w:tblPr>
        <w:tblStyle w:val="Style64"/>
        <w:tblW w:w="8504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26"/>
        <w:gridCol w:w="246"/>
        <w:gridCol w:w="246"/>
        <w:gridCol w:w="246"/>
        <w:gridCol w:w="246"/>
        <w:gridCol w:w="246"/>
        <w:gridCol w:w="246"/>
        <w:gridCol w:w="245"/>
        <w:gridCol w:w="245"/>
        <w:gridCol w:w="246"/>
        <w:gridCol w:w="244"/>
        <w:gridCol w:w="244"/>
        <w:gridCol w:w="242"/>
        <w:gridCol w:w="247"/>
        <w:gridCol w:w="244"/>
        <w:gridCol w:w="244"/>
        <w:gridCol w:w="238"/>
        <w:gridCol w:w="246"/>
        <w:gridCol w:w="238"/>
        <w:gridCol w:w="246"/>
        <w:gridCol w:w="238"/>
        <w:gridCol w:w="246"/>
        <w:gridCol w:w="238"/>
        <w:gridCol w:w="246"/>
        <w:gridCol w:w="238"/>
        <w:gridCol w:w="246"/>
        <w:gridCol w:w="238"/>
        <w:gridCol w:w="246"/>
        <w:gridCol w:w="238"/>
        <w:gridCol w:w="246"/>
        <w:gridCol w:w="238"/>
        <w:gridCol w:w="237"/>
        <w:gridCol w:w="238"/>
      </w:tblGrid>
      <w:tr w:rsidR="00020CD1" w:rsidRPr="00364E73" w14:paraId="2EE97B3B" w14:textId="77777777">
        <w:trPr>
          <w:trHeight w:val="303"/>
        </w:trPr>
        <w:tc>
          <w:tcPr>
            <w:tcW w:w="850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B9D2B" w14:textId="25942648" w:rsidR="00020CD1" w:rsidRPr="00364E73" w:rsidRDefault="006E7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="00F05EE5" w:rsidRPr="00364E73">
              <w:rPr>
                <w:rFonts w:ascii="Arial" w:eastAsia="Arial" w:hAnsi="Arial" w:cs="Arial"/>
                <w:b/>
                <w:sz w:val="24"/>
                <w:szCs w:val="24"/>
              </w:rPr>
              <w:t>nexo 1: Compromiso del estudiante para el desarrollo de las Experiencias Formativas en Situaciones Reales De Trabajo (EFSRT)</w:t>
            </w:r>
          </w:p>
          <w:p w14:paraId="6A6948C5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41998B6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5047494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6F93246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10A7F79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AC908D7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364E73">
              <w:rPr>
                <w:rFonts w:ascii="Arial" w:eastAsia="Arial" w:hAnsi="Arial" w:cs="Arial"/>
              </w:rPr>
              <w:t xml:space="preserve">Yo ___________________________________________, con DNI Nro. ______________________, domiciliada en __________________________________ y número de celular ____________________; estudiante del Programa de Estudios de ____________________________ del  ____ periodo académico, en el turno ___________, me comprometo formalmente a realizar las funciones que me fueron encomendadas en el área _____________________________ de la </w:t>
            </w:r>
            <w:r w:rsidRPr="00364E73">
              <w:rPr>
                <w:rFonts w:ascii="Arial" w:eastAsia="Arial" w:hAnsi="Arial" w:cs="Arial"/>
                <w:highlight w:val="yellow"/>
              </w:rPr>
              <w:t>IES/CENTRO LABORAL</w:t>
            </w:r>
            <w:r w:rsidRPr="00364E73">
              <w:rPr>
                <w:rFonts w:ascii="Arial" w:eastAsia="Arial" w:hAnsi="Arial" w:cs="Arial"/>
              </w:rPr>
              <w:t xml:space="preserve"> ___________________________, de acuerdo al convenio firmado.</w:t>
            </w:r>
          </w:p>
          <w:p w14:paraId="0D650FAD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79172527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364E73">
              <w:rPr>
                <w:rFonts w:ascii="Arial" w:eastAsia="Arial" w:hAnsi="Arial" w:cs="Arial"/>
              </w:rPr>
              <w:t>Así mismo, las actividades que desarrollaré están comprendidas en las unidades de competencia del módulo formativo del Programa de Estudios de ___________________________________el cual es:</w:t>
            </w:r>
          </w:p>
          <w:p w14:paraId="07F94A0C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Style65"/>
              <w:tblW w:w="835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7674"/>
            </w:tblGrid>
            <w:tr w:rsidR="00020CD1" w:rsidRPr="00364E73" w14:paraId="4A59B448" w14:textId="77777777">
              <w:tc>
                <w:tcPr>
                  <w:tcW w:w="680" w:type="dxa"/>
                </w:tcPr>
                <w:p w14:paraId="019A7206" w14:textId="77777777" w:rsidR="00020CD1" w:rsidRPr="00364E73" w:rsidRDefault="00F05EE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364E73">
                    <w:rPr>
                      <w:rFonts w:ascii="Arial" w:eastAsia="Arial" w:hAnsi="Arial" w:cs="Arial"/>
                    </w:rPr>
                    <w:t>N°</w:t>
                  </w:r>
                </w:p>
              </w:tc>
              <w:tc>
                <w:tcPr>
                  <w:tcW w:w="7674" w:type="dxa"/>
                </w:tcPr>
                <w:p w14:paraId="1D15047B" w14:textId="77777777" w:rsidR="00020CD1" w:rsidRPr="00364E73" w:rsidRDefault="00F05EE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364E73">
                    <w:rPr>
                      <w:rFonts w:ascii="Arial" w:eastAsia="Arial" w:hAnsi="Arial" w:cs="Arial"/>
                    </w:rPr>
                    <w:t>Denominación del módulo formativo</w:t>
                  </w:r>
                </w:p>
              </w:tc>
            </w:tr>
            <w:tr w:rsidR="00020CD1" w:rsidRPr="00364E73" w14:paraId="44153258" w14:textId="77777777">
              <w:tc>
                <w:tcPr>
                  <w:tcW w:w="680" w:type="dxa"/>
                </w:tcPr>
                <w:p w14:paraId="6E660C14" w14:textId="77777777" w:rsidR="00020CD1" w:rsidRPr="00364E73" w:rsidRDefault="00F05EE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364E73">
                    <w:rPr>
                      <w:rFonts w:ascii="Arial" w:eastAsia="Arial" w:hAnsi="Arial" w:cs="Arial"/>
                    </w:rPr>
                    <w:t>1.</w:t>
                  </w:r>
                </w:p>
              </w:tc>
              <w:tc>
                <w:tcPr>
                  <w:tcW w:w="7674" w:type="dxa"/>
                </w:tcPr>
                <w:p w14:paraId="5BEA3C39" w14:textId="77777777" w:rsidR="00020CD1" w:rsidRPr="00364E73" w:rsidRDefault="00020CD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7C39396D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3A5CF42C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364E73">
              <w:rPr>
                <w:rFonts w:ascii="Arial" w:eastAsia="Arial" w:hAnsi="Arial" w:cs="Arial"/>
              </w:rPr>
              <w:t>Por el desarrollo de estas actividades estaré cumpliendo con __________ horas las cuales son equivalentes a ________ créditos.</w:t>
            </w:r>
          </w:p>
          <w:p w14:paraId="1B101347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364E73">
              <w:rPr>
                <w:rFonts w:ascii="Arial" w:eastAsia="Arial" w:hAnsi="Arial" w:cs="Arial"/>
              </w:rPr>
              <w:t>Las EFSRT tienen como propósito consolidar, integrar y ampliar conocimientos, habilidades y actitudes que me acerquen a una situación real de trabajo y complementar mis competencias específicas y de empleabilidad, de acuerdo al marco legal vigente emitido por el MINEDU.</w:t>
            </w:r>
          </w:p>
          <w:p w14:paraId="52C055B8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37A56643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</w:rPr>
            </w:pPr>
            <w:r w:rsidRPr="00364E73">
              <w:rPr>
                <w:rFonts w:ascii="Arial" w:eastAsia="Arial" w:hAnsi="Arial" w:cs="Arial"/>
              </w:rPr>
              <w:t xml:space="preserve"> Nombre y </w:t>
            </w:r>
            <w:proofErr w:type="gramStart"/>
            <w:r w:rsidRPr="00364E73">
              <w:rPr>
                <w:rFonts w:ascii="Arial" w:eastAsia="Arial" w:hAnsi="Arial" w:cs="Arial"/>
              </w:rPr>
              <w:t>Apellidos :</w:t>
            </w:r>
            <w:proofErr w:type="gramEnd"/>
            <w:r w:rsidRPr="00364E73">
              <w:rPr>
                <w:rFonts w:ascii="Arial" w:eastAsia="Arial" w:hAnsi="Arial" w:cs="Arial"/>
              </w:rPr>
              <w:t xml:space="preserve"> ______________________________________________</w:t>
            </w:r>
            <w:r w:rsidRPr="00364E73">
              <w:rPr>
                <w:rFonts w:ascii="Arial" w:eastAsia="Arial" w:hAnsi="Arial" w:cs="Arial"/>
              </w:rPr>
              <w:tab/>
            </w:r>
          </w:p>
          <w:p w14:paraId="5F50D9D3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3BC16A6A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061C3A88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</w:rPr>
            </w:pPr>
            <w:r w:rsidRPr="00364E73">
              <w:rPr>
                <w:rFonts w:ascii="Arial" w:eastAsia="Arial" w:hAnsi="Arial" w:cs="Arial"/>
              </w:rPr>
              <w:t>DNI Nro.: ______________________</w:t>
            </w:r>
            <w:r w:rsidRPr="00364E73">
              <w:rPr>
                <w:rFonts w:ascii="Arial" w:eastAsia="Arial" w:hAnsi="Arial" w:cs="Arial"/>
              </w:rPr>
              <w:tab/>
            </w:r>
            <w:r w:rsidRPr="00364E73">
              <w:rPr>
                <w:rFonts w:ascii="Arial" w:eastAsia="Arial" w:hAnsi="Arial" w:cs="Arial"/>
              </w:rPr>
              <w:tab/>
            </w:r>
            <w:r w:rsidRPr="00364E73">
              <w:rPr>
                <w:rFonts w:ascii="Arial" w:eastAsia="Arial" w:hAnsi="Arial" w:cs="Arial"/>
              </w:rPr>
              <w:tab/>
            </w:r>
            <w:r w:rsidRPr="00364E73">
              <w:rPr>
                <w:rFonts w:ascii="Arial" w:eastAsia="Arial" w:hAnsi="Arial" w:cs="Arial"/>
              </w:rPr>
              <w:tab/>
              <w:t xml:space="preserve">                     </w:t>
            </w:r>
          </w:p>
          <w:p w14:paraId="03FE149A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45691D54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C9700FF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80E1C89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069B52C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2582724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AE22E81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21EB49A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F034916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C1790B9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F17BC1E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C98C837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C45CB36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C91994E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8B31223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8CBA986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833473B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C86E169" w14:textId="77777777" w:rsidR="006E70B8" w:rsidRDefault="006E7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2407C32" w14:textId="3F8D5872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64E7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2: Ficha de Evaluación de Desempeño del estudiante durante el Desarrollo de las EFSRT</w:t>
            </w:r>
            <w:r w:rsidRPr="00364E73">
              <w:rPr>
                <w:rFonts w:ascii="Arial" w:eastAsia="Arial" w:hAnsi="Arial" w:cs="Arial"/>
                <w:b/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020CD1" w:rsidRPr="00364E73" w14:paraId="24EEE8A3" w14:textId="77777777">
        <w:trPr>
          <w:trHeight w:val="242"/>
        </w:trPr>
        <w:tc>
          <w:tcPr>
            <w:tcW w:w="850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96405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20CD1" w:rsidRPr="00364E73" w14:paraId="1D022273" w14:textId="77777777">
        <w:trPr>
          <w:trHeight w:val="242"/>
        </w:trPr>
        <w:tc>
          <w:tcPr>
            <w:tcW w:w="826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F805D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ind w:left="140"/>
              <w:rPr>
                <w:rFonts w:ascii="Arial" w:eastAsia="Arial" w:hAnsi="Arial" w:cs="Arial"/>
                <w:color w:val="000000"/>
              </w:rPr>
            </w:pPr>
            <w:r w:rsidRPr="00364E73">
              <w:rPr>
                <w:rFonts w:ascii="Arial" w:eastAsia="Arial" w:hAnsi="Arial" w:cs="Arial"/>
                <w:color w:val="000000"/>
              </w:rPr>
              <w:t xml:space="preserve">Unidad de Competencia:________________________________________________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C771A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20CD1" w:rsidRPr="00364E73" w14:paraId="2E5E4C39" w14:textId="77777777">
        <w:trPr>
          <w:trHeight w:val="72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04EF2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18A75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97DBF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5A0105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607BD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3BF37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B8DDA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DBB1D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015FC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84534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3C205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70366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A21C4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E4182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D3E1E1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D63C8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9D0D7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D9222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C0DDF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D16F4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65AB2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22027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84891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4B8B2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20CD1" w:rsidRPr="00364E73" w14:paraId="5D0958D9" w14:textId="77777777">
        <w:trPr>
          <w:trHeight w:val="205"/>
        </w:trPr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9EEC16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5D40FD6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3706AB8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ABAF6DA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9CD327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5D3D5B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07C31F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0D55367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2ED79C6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657539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E4EF2CE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C5C6A4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625A84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376B17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145C5A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279A12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4E9946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5B127B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E0E2C9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268F44A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F70885B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2C0437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2AAA72B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DBF9C2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20CD1" w:rsidRPr="00364E73" w14:paraId="4E49CE5D" w14:textId="77777777">
        <w:trPr>
          <w:trHeight w:val="353"/>
        </w:trPr>
        <w:tc>
          <w:tcPr>
            <w:tcW w:w="464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AA260B6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1. DATOS GENERALES SOBRE LA EMPRESA: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26504D3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i/>
              </w:rPr>
            </w:pPr>
            <w:r w:rsidRPr="00364E73">
              <w:rPr>
                <w:rFonts w:ascii="Arial" w:eastAsia="Arial" w:hAnsi="Arial" w:cs="Arial"/>
                <w:b/>
                <w:i/>
              </w:rPr>
              <w:t> 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8770346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i/>
              </w:rPr>
            </w:pPr>
            <w:r w:rsidRPr="00364E73">
              <w:rPr>
                <w:rFonts w:ascii="Arial" w:eastAsia="Arial" w:hAnsi="Arial" w:cs="Arial"/>
                <w:b/>
                <w:i/>
              </w:rPr>
              <w:t> 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8C54821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i/>
              </w:rPr>
            </w:pPr>
            <w:r w:rsidRPr="00364E73">
              <w:rPr>
                <w:rFonts w:ascii="Arial" w:eastAsia="Arial" w:hAnsi="Arial" w:cs="Arial"/>
                <w:b/>
                <w:i/>
              </w:rPr>
              <w:t> 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36D0091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i/>
              </w:rPr>
            </w:pPr>
            <w:r w:rsidRPr="00364E73">
              <w:rPr>
                <w:rFonts w:ascii="Arial" w:eastAsia="Arial" w:hAnsi="Arial" w:cs="Arial"/>
                <w:b/>
                <w:i/>
              </w:rPr>
              <w:t> 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7BB87B4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i/>
              </w:rPr>
            </w:pPr>
            <w:r w:rsidRPr="00364E73">
              <w:rPr>
                <w:rFonts w:ascii="Arial" w:eastAsia="Arial" w:hAnsi="Arial" w:cs="Arial"/>
                <w:b/>
                <w:i/>
              </w:rPr>
              <w:t> 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051D3BD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</w:rPr>
            </w:pPr>
            <w:r w:rsidRPr="00364E73">
              <w:rPr>
                <w:rFonts w:ascii="Arial" w:eastAsia="Arial" w:hAnsi="Arial" w:cs="Arial"/>
              </w:rPr>
              <w:t> 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E34E136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</w:rPr>
            </w:pPr>
            <w:r w:rsidRPr="00364E73">
              <w:rPr>
                <w:rFonts w:ascii="Arial" w:eastAsia="Arial" w:hAnsi="Arial" w:cs="Arial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B0AF82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</w:rPr>
            </w:pPr>
            <w:r w:rsidRPr="00364E73">
              <w:rPr>
                <w:rFonts w:ascii="Arial" w:eastAsia="Arial" w:hAnsi="Arial" w:cs="Arial"/>
              </w:rPr>
              <w:t> </w:t>
            </w:r>
          </w:p>
        </w:tc>
      </w:tr>
      <w:tr w:rsidR="00020CD1" w:rsidRPr="00364E73" w14:paraId="41AF9662" w14:textId="77777777">
        <w:trPr>
          <w:trHeight w:val="344"/>
        </w:trPr>
        <w:tc>
          <w:tcPr>
            <w:tcW w:w="293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7EB236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Razón Social de la Empresa: </w:t>
            </w:r>
          </w:p>
        </w:tc>
        <w:tc>
          <w:tcPr>
            <w:tcW w:w="5566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876EBA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color w:val="000000"/>
                <w:sz w:val="18"/>
                <w:szCs w:val="18"/>
              </w:rPr>
              <w:t>RUC:</w:t>
            </w:r>
          </w:p>
        </w:tc>
      </w:tr>
      <w:tr w:rsidR="00020CD1" w:rsidRPr="00364E73" w14:paraId="2B77DFF2" w14:textId="77777777">
        <w:trPr>
          <w:trHeight w:val="266"/>
        </w:trPr>
        <w:tc>
          <w:tcPr>
            <w:tcW w:w="8504" w:type="dxa"/>
            <w:gridSpan w:val="3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8291784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económica:                                                                                           Sector al que pertenece:</w:t>
            </w:r>
          </w:p>
        </w:tc>
      </w:tr>
      <w:tr w:rsidR="00020CD1" w:rsidRPr="00364E73" w14:paraId="56902580" w14:textId="77777777">
        <w:trPr>
          <w:trHeight w:val="271"/>
        </w:trPr>
        <w:tc>
          <w:tcPr>
            <w:tcW w:w="293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0D71B36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color w:val="000000"/>
                <w:sz w:val="18"/>
                <w:szCs w:val="18"/>
              </w:rPr>
              <w:t>Dirección:</w:t>
            </w:r>
          </w:p>
        </w:tc>
        <w:tc>
          <w:tcPr>
            <w:tcW w:w="5566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3BA75B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Teléfono:                                                                        </w:t>
            </w:r>
          </w:p>
        </w:tc>
      </w:tr>
      <w:tr w:rsidR="00020CD1" w:rsidRPr="00364E73" w14:paraId="344571F6" w14:textId="77777777">
        <w:trPr>
          <w:trHeight w:val="498"/>
        </w:trPr>
        <w:tc>
          <w:tcPr>
            <w:tcW w:w="8504" w:type="dxa"/>
            <w:gridSpan w:val="3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2FB785D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color w:val="000000"/>
                <w:sz w:val="18"/>
                <w:szCs w:val="18"/>
              </w:rPr>
              <w:t>Departamento/Área en el que desempeña la experiencia formativa</w:t>
            </w:r>
          </w:p>
        </w:tc>
      </w:tr>
      <w:tr w:rsidR="00020CD1" w:rsidRPr="00364E73" w14:paraId="43EFD9D2" w14:textId="77777777">
        <w:trPr>
          <w:trHeight w:val="498"/>
        </w:trPr>
        <w:tc>
          <w:tcPr>
            <w:tcW w:w="293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731ACAD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color w:val="000000"/>
                <w:sz w:val="18"/>
                <w:szCs w:val="18"/>
              </w:rPr>
              <w:t>Nombres y Apellidos del responsable del área:</w:t>
            </w:r>
          </w:p>
        </w:tc>
        <w:tc>
          <w:tcPr>
            <w:tcW w:w="5566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7BA5F88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color w:val="000000"/>
                <w:sz w:val="18"/>
                <w:szCs w:val="18"/>
              </w:rPr>
              <w:t>Cargo:</w:t>
            </w:r>
          </w:p>
        </w:tc>
      </w:tr>
      <w:tr w:rsidR="00020CD1" w:rsidRPr="00364E73" w14:paraId="6463DF56" w14:textId="77777777">
        <w:trPr>
          <w:trHeight w:val="498"/>
        </w:trPr>
        <w:tc>
          <w:tcPr>
            <w:tcW w:w="293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84190A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color w:val="000000"/>
                <w:sz w:val="18"/>
                <w:szCs w:val="18"/>
              </w:rPr>
              <w:t>Teléfono del responsable del área:</w:t>
            </w:r>
          </w:p>
        </w:tc>
        <w:tc>
          <w:tcPr>
            <w:tcW w:w="5566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DC186F9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color w:val="000000"/>
                <w:sz w:val="18"/>
                <w:szCs w:val="18"/>
              </w:rPr>
              <w:t>Correo  electrónico:</w:t>
            </w:r>
          </w:p>
        </w:tc>
      </w:tr>
      <w:tr w:rsidR="00020CD1" w:rsidRPr="00364E73" w14:paraId="39785E45" w14:textId="77777777">
        <w:trPr>
          <w:trHeight w:val="498"/>
        </w:trPr>
        <w:tc>
          <w:tcPr>
            <w:tcW w:w="8504" w:type="dxa"/>
            <w:gridSpan w:val="3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67BE11F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4E73">
              <w:rPr>
                <w:rFonts w:ascii="Arial" w:eastAsia="Arial" w:hAnsi="Arial" w:cs="Arial"/>
                <w:b/>
                <w:sz w:val="20"/>
                <w:szCs w:val="20"/>
              </w:rPr>
              <w:t>2. DATOS DEL ESTUDIANTE:</w:t>
            </w:r>
          </w:p>
        </w:tc>
      </w:tr>
      <w:tr w:rsidR="00020CD1" w:rsidRPr="00364E73" w14:paraId="006D8D6F" w14:textId="77777777">
        <w:trPr>
          <w:trHeight w:val="498"/>
        </w:trPr>
        <w:tc>
          <w:tcPr>
            <w:tcW w:w="8504" w:type="dxa"/>
            <w:gridSpan w:val="3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C54825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color w:val="000000"/>
                <w:sz w:val="18"/>
                <w:szCs w:val="18"/>
              </w:rPr>
              <w:t>Apellidos y Nombres:</w:t>
            </w:r>
          </w:p>
        </w:tc>
      </w:tr>
      <w:tr w:rsidR="00020CD1" w:rsidRPr="00364E73" w14:paraId="3A6B7630" w14:textId="77777777">
        <w:trPr>
          <w:trHeight w:val="498"/>
        </w:trPr>
        <w:tc>
          <w:tcPr>
            <w:tcW w:w="850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79493" w14:textId="77777777" w:rsidR="00020CD1" w:rsidRPr="00364E73" w:rsidRDefault="00F05EE5">
            <w:pPr>
              <w:widowControl w:val="0"/>
              <w:tabs>
                <w:tab w:val="right" w:pos="291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color w:val="000000"/>
                <w:sz w:val="18"/>
                <w:szCs w:val="18"/>
              </w:rPr>
              <w:t>Área en la que se realizó la experiencia formativa:</w:t>
            </w:r>
          </w:p>
        </w:tc>
      </w:tr>
    </w:tbl>
    <w:p w14:paraId="47A1E9E9" w14:textId="77777777" w:rsidR="00020CD1" w:rsidRPr="00364E73" w:rsidRDefault="00020CD1">
      <w:pPr>
        <w:spacing w:after="0" w:line="240" w:lineRule="auto"/>
        <w:rPr>
          <w:rFonts w:ascii="Arial" w:eastAsia="Arial" w:hAnsi="Arial" w:cs="Arial"/>
        </w:rPr>
      </w:pPr>
    </w:p>
    <w:p w14:paraId="29975B66" w14:textId="77777777" w:rsidR="00020CD1" w:rsidRPr="00364E73" w:rsidRDefault="00F05EE5">
      <w:pPr>
        <w:tabs>
          <w:tab w:val="right" w:pos="2915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364E73">
        <w:rPr>
          <w:rFonts w:ascii="Arial" w:eastAsia="Arial" w:hAnsi="Arial" w:cs="Arial"/>
          <w:b/>
          <w:sz w:val="20"/>
          <w:szCs w:val="20"/>
        </w:rPr>
        <w:t>3. Evaluación de la Experiencia Formativa en Situación Real de Trabajo:</w:t>
      </w:r>
    </w:p>
    <w:p w14:paraId="2E9A2409" w14:textId="77777777" w:rsidR="00020CD1" w:rsidRPr="00364E73" w:rsidRDefault="00020CD1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Style66"/>
        <w:tblW w:w="8467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3260"/>
        <w:gridCol w:w="1701"/>
      </w:tblGrid>
      <w:tr w:rsidR="00020CD1" w:rsidRPr="00364E73" w14:paraId="132E8A65" w14:textId="77777777">
        <w:tc>
          <w:tcPr>
            <w:tcW w:w="3506" w:type="dxa"/>
            <w:shd w:val="clear" w:color="auto" w:fill="D9D9D9"/>
            <w:vAlign w:val="center"/>
          </w:tcPr>
          <w:p w14:paraId="6A6527C9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b/>
                <w:sz w:val="18"/>
                <w:szCs w:val="18"/>
              </w:rPr>
              <w:t>Código del programa según el catálogo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5B444E7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b/>
                <w:sz w:val="18"/>
                <w:szCs w:val="18"/>
              </w:rPr>
              <w:t xml:space="preserve">Programa de estudios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FC42790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b/>
                <w:sz w:val="18"/>
                <w:szCs w:val="18"/>
              </w:rPr>
              <w:t>Nivel formativo</w:t>
            </w:r>
          </w:p>
        </w:tc>
      </w:tr>
      <w:tr w:rsidR="00020CD1" w:rsidRPr="00364E73" w14:paraId="4F984CEB" w14:textId="77777777">
        <w:trPr>
          <w:trHeight w:val="614"/>
        </w:trPr>
        <w:tc>
          <w:tcPr>
            <w:tcW w:w="3506" w:type="dxa"/>
            <w:vAlign w:val="center"/>
          </w:tcPr>
          <w:p w14:paraId="7B7FF850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7661B08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27F96B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sz w:val="18"/>
                <w:szCs w:val="18"/>
              </w:rPr>
              <w:t>Profesional Técnico</w:t>
            </w:r>
          </w:p>
        </w:tc>
      </w:tr>
      <w:tr w:rsidR="00020CD1" w:rsidRPr="00364E73" w14:paraId="44613884" w14:textId="77777777">
        <w:trPr>
          <w:trHeight w:val="346"/>
        </w:trPr>
        <w:tc>
          <w:tcPr>
            <w:tcW w:w="8467" w:type="dxa"/>
            <w:gridSpan w:val="3"/>
            <w:vAlign w:val="center"/>
          </w:tcPr>
          <w:p w14:paraId="20CBC56A" w14:textId="77777777" w:rsidR="00020CD1" w:rsidRPr="00364E73" w:rsidRDefault="00020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0CD1" w:rsidRPr="00364E73" w14:paraId="16D962C8" w14:textId="77777777">
        <w:tc>
          <w:tcPr>
            <w:tcW w:w="3506" w:type="dxa"/>
            <w:shd w:val="clear" w:color="auto" w:fill="D9D9D9"/>
            <w:vAlign w:val="center"/>
          </w:tcPr>
          <w:p w14:paraId="60C204F4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b/>
                <w:sz w:val="18"/>
                <w:szCs w:val="18"/>
              </w:rPr>
              <w:t>Unidad de Competencia vinculada al módulo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E44FF27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b/>
                <w:sz w:val="18"/>
                <w:szCs w:val="18"/>
              </w:rPr>
              <w:t>COMPORTAMIENTOS OBSERVABLES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7FD2DF9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b/>
                <w:sz w:val="18"/>
                <w:szCs w:val="18"/>
              </w:rPr>
              <w:t>CRITERIO DE EVALUACIÓN</w:t>
            </w:r>
          </w:p>
        </w:tc>
      </w:tr>
      <w:tr w:rsidR="00020CD1" w:rsidRPr="00364E73" w14:paraId="5F8CE2F6" w14:textId="77777777">
        <w:trPr>
          <w:trHeight w:val="1260"/>
        </w:trPr>
        <w:tc>
          <w:tcPr>
            <w:tcW w:w="3506" w:type="dxa"/>
            <w:vAlign w:val="center"/>
          </w:tcPr>
          <w:p w14:paraId="2CAF4469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b/>
                <w:sz w:val="18"/>
                <w:szCs w:val="18"/>
              </w:rPr>
              <w:t xml:space="preserve">Unidad de competencia N° XX: </w:t>
            </w:r>
          </w:p>
          <w:p w14:paraId="5AE03AFF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sz w:val="18"/>
                <w:szCs w:val="18"/>
              </w:rPr>
              <w:t>Descripción de la unidad de competencia</w:t>
            </w:r>
          </w:p>
        </w:tc>
        <w:tc>
          <w:tcPr>
            <w:tcW w:w="3260" w:type="dxa"/>
            <w:vAlign w:val="center"/>
          </w:tcPr>
          <w:p w14:paraId="67443415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sz w:val="18"/>
                <w:szCs w:val="18"/>
              </w:rPr>
              <w:t>Descripción de actividades alineadas a los indicadores de logro del módulo</w:t>
            </w:r>
          </w:p>
        </w:tc>
        <w:tc>
          <w:tcPr>
            <w:tcW w:w="1701" w:type="dxa"/>
            <w:vAlign w:val="center"/>
          </w:tcPr>
          <w:p w14:paraId="3E8EF59A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sz w:val="18"/>
                <w:szCs w:val="18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8"/>
                <w:szCs w:val="18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8"/>
                <w:szCs w:val="18"/>
              </w:rPr>
              <w:t xml:space="preserve"> Cumple</w:t>
            </w:r>
          </w:p>
          <w:p w14:paraId="0D70E4F9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sz w:val="18"/>
                <w:szCs w:val="18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8"/>
                <w:szCs w:val="18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8"/>
                <w:szCs w:val="18"/>
              </w:rPr>
              <w:t xml:space="preserve"> En Proceso</w:t>
            </w:r>
          </w:p>
          <w:p w14:paraId="3F0CD7A2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sz w:val="18"/>
                <w:szCs w:val="18"/>
              </w:rPr>
              <w:t xml:space="preserve">[  </w:t>
            </w:r>
            <w:proofErr w:type="gramStart"/>
            <w:r w:rsidRPr="00364E73">
              <w:rPr>
                <w:rFonts w:ascii="Arial" w:eastAsia="Arial" w:hAnsi="Arial" w:cs="Arial"/>
                <w:sz w:val="18"/>
                <w:szCs w:val="18"/>
              </w:rPr>
              <w:t xml:space="preserve">  ]</w:t>
            </w:r>
            <w:proofErr w:type="gramEnd"/>
            <w:r w:rsidRPr="00364E73">
              <w:rPr>
                <w:rFonts w:ascii="Arial" w:eastAsia="Arial" w:hAnsi="Arial" w:cs="Arial"/>
                <w:sz w:val="18"/>
                <w:szCs w:val="18"/>
              </w:rPr>
              <w:t xml:space="preserve"> No cumple</w:t>
            </w:r>
          </w:p>
          <w:p w14:paraId="6AB93E03" w14:textId="77777777" w:rsidR="00020CD1" w:rsidRPr="00364E73" w:rsidRDefault="00F05E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64E73">
              <w:rPr>
                <w:rFonts w:ascii="Arial" w:eastAsia="Arial" w:hAnsi="Arial" w:cs="Arial"/>
                <w:sz w:val="18"/>
                <w:szCs w:val="18"/>
              </w:rPr>
              <w:t>[    ] No aplica</w:t>
            </w:r>
          </w:p>
        </w:tc>
      </w:tr>
    </w:tbl>
    <w:p w14:paraId="3AEBEA75" w14:textId="77777777" w:rsidR="00020CD1" w:rsidRPr="00364E73" w:rsidRDefault="00020CD1">
      <w:pPr>
        <w:spacing w:after="0" w:line="240" w:lineRule="auto"/>
        <w:rPr>
          <w:rFonts w:ascii="Arial" w:eastAsia="Arial" w:hAnsi="Arial" w:cs="Arial"/>
        </w:rPr>
      </w:pPr>
    </w:p>
    <w:p w14:paraId="078E6459" w14:textId="77777777" w:rsidR="00020CD1" w:rsidRPr="00364E73" w:rsidRDefault="00F05EE5">
      <w:pPr>
        <w:spacing w:after="0" w:line="240" w:lineRule="auto"/>
        <w:rPr>
          <w:rFonts w:ascii="Arial" w:eastAsia="Arial" w:hAnsi="Arial" w:cs="Arial"/>
          <w:b/>
        </w:rPr>
      </w:pPr>
      <w:r w:rsidRPr="00364E73">
        <w:rPr>
          <w:rFonts w:ascii="Arial" w:eastAsia="Arial" w:hAnsi="Arial" w:cs="Arial"/>
          <w:b/>
        </w:rPr>
        <w:t>Recomendaciones del evaluador:</w:t>
      </w:r>
    </w:p>
    <w:p w14:paraId="7CAC55A3" w14:textId="77777777" w:rsidR="00020CD1" w:rsidRPr="00364E73" w:rsidRDefault="00F05EE5">
      <w:pPr>
        <w:spacing w:after="0" w:line="240" w:lineRule="auto"/>
        <w:rPr>
          <w:rFonts w:ascii="Arial" w:eastAsia="Arial" w:hAnsi="Arial" w:cs="Arial"/>
          <w:b/>
        </w:rPr>
      </w:pPr>
      <w:r w:rsidRPr="00364E73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5E7436E" wp14:editId="4412B8B7">
                <wp:simplePos x="0" y="0"/>
                <wp:positionH relativeFrom="column">
                  <wp:posOffset>88900</wp:posOffset>
                </wp:positionH>
                <wp:positionV relativeFrom="paragraph">
                  <wp:posOffset>76200</wp:posOffset>
                </wp:positionV>
                <wp:extent cx="5524500" cy="457200"/>
                <wp:effectExtent l="0" t="0" r="0" b="0"/>
                <wp:wrapNone/>
                <wp:docPr id="28" name="Rectangular Callou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2800" y="3570450"/>
                          <a:ext cx="5486400" cy="419100"/>
                        </a:xfrm>
                        <a:prstGeom prst="wedgeRectCallout">
                          <a:avLst>
                            <a:gd name="adj1" fmla="val -34757"/>
                            <a:gd name="adj2" fmla="val -71898"/>
                          </a:avLst>
                        </a:prstGeom>
                        <a:solidFill>
                          <a:schemeClr val="lt2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8CFA97" w14:textId="77777777" w:rsidR="00BA2B66" w:rsidRDefault="00BA2B66">
                            <w:pPr>
                              <w:spacing w:line="258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E743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8" o:spid="_x0000_s1026" type="#_x0000_t61" style="position:absolute;margin-left:7pt;margin-top:6pt;width:435pt;height:36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" adj="3292,-4730" fillcolor="#e7e6e6 [3203]" strokecolor="black [3200]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7C8CFA97" w14:textId="77777777" w:rsidR="00BA2B66" w:rsidRDefault="00BA2B66">
                      <w:pPr>
                        <w:spacing w:line="258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A5E4DF7" w14:textId="77777777" w:rsidR="00020CD1" w:rsidRPr="00364E73" w:rsidRDefault="00020CD1">
      <w:pPr>
        <w:spacing w:after="0" w:line="240" w:lineRule="auto"/>
        <w:rPr>
          <w:rFonts w:ascii="Arial" w:eastAsia="Arial" w:hAnsi="Arial" w:cs="Arial"/>
          <w:b/>
        </w:rPr>
      </w:pPr>
    </w:p>
    <w:p w14:paraId="0EE1F166" w14:textId="77777777" w:rsidR="00020CD1" w:rsidRPr="00364E73" w:rsidRDefault="00020CD1">
      <w:pPr>
        <w:spacing w:after="0" w:line="240" w:lineRule="auto"/>
        <w:rPr>
          <w:rFonts w:ascii="Arial" w:eastAsia="Arial" w:hAnsi="Arial" w:cs="Arial"/>
          <w:b/>
        </w:rPr>
      </w:pPr>
    </w:p>
    <w:p w14:paraId="0CF6827E" w14:textId="77777777" w:rsidR="00020CD1" w:rsidRPr="00364E73" w:rsidRDefault="00020CD1">
      <w:pPr>
        <w:spacing w:after="0" w:line="240" w:lineRule="auto"/>
        <w:rPr>
          <w:rFonts w:ascii="Arial" w:eastAsia="Arial" w:hAnsi="Arial" w:cs="Arial"/>
          <w:b/>
        </w:rPr>
      </w:pPr>
    </w:p>
    <w:p w14:paraId="67F8C43C" w14:textId="77777777" w:rsidR="00020CD1" w:rsidRPr="00364E73" w:rsidRDefault="00F05EE5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 w:rsidRPr="00364E73">
        <w:rPr>
          <w:rFonts w:ascii="Arial" w:eastAsia="Arial" w:hAnsi="Arial" w:cs="Arial"/>
          <w:b/>
          <w:sz w:val="18"/>
          <w:szCs w:val="18"/>
        </w:rPr>
        <w:t xml:space="preserve">Nombre: </w:t>
      </w:r>
      <w:r w:rsidRPr="00364E7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4511BC" wp14:editId="7DC6172F">
                <wp:simplePos x="0" y="0"/>
                <wp:positionH relativeFrom="column">
                  <wp:posOffset>876300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36338" y="378000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69pt;margin-top:9pt;height:1pt;width:0pt;z-index:251659264;mso-width-relative:page;mso-height-relative:page;" filled="f" stroked="t" coordsize="21600,21600" o:gfxdata="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DWMUQ0wAAAAkBAAAPAAAAAAAAAAEAIAAAACIAAABk&#10;cnMvZG93bnJldi54bWxQSwECFAAUAAAACACHTuJA1r2ZpEQCAACmBAAADgAAAAAAAAABACAAAAAi&#10;AQAAZHJzL2Uyb0RvYy54bWxQSwUGAAAAAAYABgBZAQAA2AUAAAAA&#10;">
                <v:fill on="f" focussize="0,0"/>
                <v:stroke color="#000000 [3200]" miterlimit="8" joinstyle="miter" dashstyle="dash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 w14:paraId="4D8D0EEF" w14:textId="77777777" w:rsidR="00020CD1" w:rsidRPr="00364E73" w:rsidRDefault="00F05EE5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 w:rsidRPr="00364E73">
        <w:rPr>
          <w:rFonts w:ascii="Arial" w:eastAsia="Arial" w:hAnsi="Arial" w:cs="Arial"/>
          <w:b/>
          <w:sz w:val="18"/>
          <w:szCs w:val="18"/>
        </w:rPr>
        <w:t xml:space="preserve">Cargo: </w:t>
      </w:r>
      <w:r w:rsidRPr="00364E73">
        <w:rPr>
          <w:rFonts w:ascii="Arial" w:eastAsia="Arial" w:hAnsi="Arial" w:cs="Arial"/>
          <w:b/>
          <w:sz w:val="18"/>
          <w:szCs w:val="18"/>
        </w:rPr>
        <w:tab/>
      </w:r>
      <w:r w:rsidRPr="00364E73">
        <w:rPr>
          <w:rFonts w:ascii="Arial" w:eastAsia="Arial" w:hAnsi="Arial" w:cs="Arial"/>
          <w:b/>
          <w:sz w:val="18"/>
          <w:szCs w:val="18"/>
        </w:rPr>
        <w:tab/>
      </w:r>
      <w:r w:rsidRPr="00364E73">
        <w:rPr>
          <w:rFonts w:ascii="Arial" w:eastAsia="Arial" w:hAnsi="Arial" w:cs="Arial"/>
          <w:b/>
          <w:sz w:val="18"/>
          <w:szCs w:val="18"/>
        </w:rPr>
        <w:tab/>
      </w:r>
      <w:r w:rsidRPr="00364E73">
        <w:rPr>
          <w:rFonts w:ascii="Arial" w:eastAsia="Arial" w:hAnsi="Arial" w:cs="Arial"/>
          <w:b/>
          <w:sz w:val="18"/>
          <w:szCs w:val="18"/>
        </w:rPr>
        <w:tab/>
      </w:r>
      <w:r w:rsidRPr="00364E73">
        <w:rPr>
          <w:rFonts w:ascii="Arial" w:eastAsia="Arial" w:hAnsi="Arial" w:cs="Arial"/>
          <w:b/>
          <w:sz w:val="18"/>
          <w:szCs w:val="18"/>
        </w:rPr>
        <w:tab/>
      </w:r>
      <w:r w:rsidRPr="00364E73">
        <w:rPr>
          <w:rFonts w:ascii="Arial" w:eastAsia="Arial" w:hAnsi="Arial" w:cs="Arial"/>
          <w:b/>
          <w:sz w:val="18"/>
          <w:szCs w:val="18"/>
        </w:rPr>
        <w:tab/>
      </w:r>
      <w:r w:rsidRPr="00364E73">
        <w:rPr>
          <w:rFonts w:ascii="Arial" w:eastAsia="Arial" w:hAnsi="Arial" w:cs="Arial"/>
          <w:b/>
          <w:sz w:val="18"/>
          <w:szCs w:val="18"/>
        </w:rPr>
        <w:tab/>
        <w:t xml:space="preserve">     DNI: </w:t>
      </w:r>
      <w:r w:rsidRPr="00364E7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7467A0" wp14:editId="13B84137">
                <wp:simplePos x="0" y="0"/>
                <wp:positionH relativeFrom="column">
                  <wp:posOffset>863600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36338" y="378000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68pt;margin-top:11pt;height:1pt;width:0pt;z-index:251659264;mso-width-relative:page;mso-height-relative:page;" filled="f" stroked="t" coordsize="21600,21600" o:gfxdata="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3yUftUAAAAJAQAADwAAAAAAAAABACAAAAAiAAAA&#10;ZHJzL2Rvd25yZXYueG1sUEsBAhQAFAAAAAgAh07iQMXSZFJDAgAApgQAAA4AAAAAAAAAAQAgAAAA&#10;JAEAAGRycy9lMm9Eb2MueG1sUEsFBgAAAAAGAAYAWQEAANkFAAAAAA==&#10;">
                <v:fill on="f" focussize="0,0"/>
                <v:stroke color="#000000 [3200]" miterlimit="8" joinstyle="miter" dashstyle="dash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  <w:r w:rsidRPr="00364E7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A9786" wp14:editId="1183C088">
                <wp:simplePos x="0" y="0"/>
                <wp:positionH relativeFrom="column">
                  <wp:posOffset>3632200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70185" y="3780000"/>
                          <a:ext cx="19516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86pt;margin-top:11pt;height:1pt;width:0pt;z-index:251659264;mso-width-relative:page;mso-height-relative:page;" filled="f" stroked="t" coordsize="21600,21600" o:gfxdata="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mOp2fXAAAACQEAAA8AAAAAAAAAAQAgAAAA&#10;IgAAAGRycy9kb3ducmV2LnhtbFBLAQIUABQAAAAIAIdO4kDX8XJGRQIAAKYEAAAOAAAAAAAAAAEA&#10;IAAAACYBAABkcnMvZTJvRG9jLnhtbFBLBQYAAAAABgAGAFkBAADdBQAAAAA=&#10;">
                <v:fill on="f" focussize="0,0"/>
                <v:stroke color="#000000 [3200]" miterlimit="8" joinstyle="miter" dashstyle="dash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 w14:paraId="3782B832" w14:textId="77777777" w:rsidR="00020CD1" w:rsidRPr="00364E73" w:rsidRDefault="00020CD1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14:paraId="2CE13A0C" w14:textId="77777777" w:rsidR="00020CD1" w:rsidRPr="00364E73" w:rsidRDefault="00F05EE5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 w:rsidRPr="00364E73">
        <w:rPr>
          <w:rFonts w:ascii="Arial" w:eastAsia="Arial" w:hAnsi="Arial" w:cs="Arial"/>
          <w:b/>
          <w:sz w:val="18"/>
          <w:szCs w:val="18"/>
        </w:rPr>
        <w:t>Firma y Sello:</w:t>
      </w:r>
    </w:p>
    <w:p w14:paraId="577C96B4" w14:textId="77777777" w:rsidR="00020CD1" w:rsidRPr="00364E73" w:rsidRDefault="00F05EE5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 w:rsidRPr="00364E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DD483" wp14:editId="244E546C">
                <wp:simplePos x="0" y="0"/>
                <wp:positionH relativeFrom="column">
                  <wp:posOffset>838200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36338" y="378000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66pt;margin-top:9pt;height:1pt;width:0pt;z-index:251659264;mso-width-relative:page;mso-height-relative:page;" filled="f" stroked="t" coordsize="21600,21600" o:gfxdata="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9Nup7UAAAACQEAAA8AAAAAAAAAAQAgAAAAIgAAAGRy&#10;cy9kb3ducmV2LnhtbFBLAQIUABQAAAAIAIdO4kB59FWVQgIAAKYEAAAOAAAAAAAAAAEAIAAAACMB&#10;AABkcnMvZTJvRG9jLnhtbFBLBQYAAAAABgAGAFkBAADXBQAAAAA=&#10;">
                <v:fill on="f" focussize="0,0"/>
                <v:stroke color="#000000 [3200]" miterlimit="8" joinstyle="miter" dashstyle="dash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 w14:paraId="61AE6802" w14:textId="77777777" w:rsidR="00020CD1" w:rsidRPr="00364E73" w:rsidRDefault="00F05EE5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 w:rsidRPr="00364E73">
        <w:rPr>
          <w:rFonts w:ascii="Arial" w:eastAsia="Arial" w:hAnsi="Arial" w:cs="Arial"/>
          <w:b/>
          <w:sz w:val="18"/>
          <w:szCs w:val="18"/>
        </w:rPr>
        <w:t xml:space="preserve">Fecha: </w:t>
      </w:r>
      <w:r w:rsidRPr="00364E73">
        <w:rPr>
          <w:rFonts w:ascii="Arial" w:eastAsia="Arial" w:hAnsi="Arial" w:cs="Arial"/>
          <w:sz w:val="18"/>
          <w:szCs w:val="18"/>
        </w:rPr>
        <w:t>________ / __________ / _________</w:t>
      </w:r>
    </w:p>
    <w:p w14:paraId="7AD8EEC9" w14:textId="77777777" w:rsidR="00020CD1" w:rsidRPr="00364E73" w:rsidRDefault="00020CD1">
      <w:pPr>
        <w:spacing w:after="0" w:line="240" w:lineRule="auto"/>
        <w:rPr>
          <w:rFonts w:ascii="Arial" w:eastAsia="Arial" w:hAnsi="Arial" w:cs="Arial"/>
        </w:rPr>
      </w:pPr>
    </w:p>
    <w:p w14:paraId="1E8C8701" w14:textId="77777777" w:rsidR="00020CD1" w:rsidRPr="00364E73" w:rsidRDefault="00020CD1">
      <w:pPr>
        <w:tabs>
          <w:tab w:val="left" w:pos="1815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0240489" w14:textId="77777777" w:rsidR="00020CD1" w:rsidRPr="00364E73" w:rsidRDefault="00020CD1">
      <w:pPr>
        <w:tabs>
          <w:tab w:val="left" w:pos="1815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2CDA2B2" w14:textId="77777777" w:rsidR="00020CD1" w:rsidRPr="00364E73" w:rsidRDefault="00020CD1">
      <w:pPr>
        <w:spacing w:after="0" w:line="240" w:lineRule="auto"/>
        <w:rPr>
          <w:rFonts w:ascii="Arial" w:eastAsia="Arial" w:hAnsi="Arial" w:cs="Arial"/>
        </w:rPr>
      </w:pPr>
    </w:p>
    <w:sectPr w:rsidR="00020CD1" w:rsidRPr="00364E73">
      <w:pgSz w:w="11906" w:h="16838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C926" w14:textId="77777777" w:rsidR="00BE2A56" w:rsidRDefault="00BE2A56">
      <w:pPr>
        <w:spacing w:line="240" w:lineRule="auto"/>
      </w:pPr>
      <w:r>
        <w:separator/>
      </w:r>
    </w:p>
  </w:endnote>
  <w:endnote w:type="continuationSeparator" w:id="0">
    <w:p w14:paraId="26B4940F" w14:textId="77777777" w:rsidR="00BE2A56" w:rsidRDefault="00BE2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0"/>
    <w:family w:val="auto"/>
    <w:pitch w:val="default"/>
    <w:sig w:usb0="00000001" w:usb1="500078FB" w:usb2="00000000" w:usb3="00000000" w:csb0="6000009F" w:csb1="DFD7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778947"/>
      <w:docPartObj>
        <w:docPartGallery w:val="Page Numbers (Bottom of Page)"/>
        <w:docPartUnique/>
      </w:docPartObj>
    </w:sdtPr>
    <w:sdtContent>
      <w:p w14:paraId="356C483F" w14:textId="12BDEA10" w:rsidR="00BA2B66" w:rsidRDefault="00BA2B6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F04">
          <w:rPr>
            <w:noProof/>
          </w:rPr>
          <w:t>15</w:t>
        </w:r>
        <w:r>
          <w:fldChar w:fldCharType="end"/>
        </w:r>
      </w:p>
    </w:sdtContent>
  </w:sdt>
  <w:p w14:paraId="400EBCAB" w14:textId="77777777" w:rsidR="00BA2B66" w:rsidRDefault="00BA2B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CC60" w14:textId="77777777" w:rsidR="00BE2A56" w:rsidRDefault="00BE2A56">
      <w:pPr>
        <w:spacing w:after="0"/>
      </w:pPr>
      <w:r>
        <w:separator/>
      </w:r>
    </w:p>
  </w:footnote>
  <w:footnote w:type="continuationSeparator" w:id="0">
    <w:p w14:paraId="69193B61" w14:textId="77777777" w:rsidR="00BE2A56" w:rsidRDefault="00BE2A56">
      <w:pPr>
        <w:spacing w:after="0"/>
      </w:pPr>
      <w:r>
        <w:continuationSeparator/>
      </w:r>
    </w:p>
  </w:footnote>
  <w:footnote w:id="1">
    <w:p w14:paraId="5B590CA1" w14:textId="77777777" w:rsidR="00BA2B66" w:rsidRDefault="00BA2B66">
      <w:pPr>
        <w:widowControl w:val="0"/>
        <w:spacing w:after="0" w:line="240" w:lineRule="auto"/>
        <w:rPr>
          <w:rFonts w:ascii="Arial MT" w:eastAsia="Arial MT" w:hAnsi="Arial MT" w:cs="Arial MT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MT" w:eastAsia="Arial MT" w:hAnsi="Arial MT" w:cs="Arial MT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El desarrollo de las EFSRT,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de acuerdo al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itinerario formativo, considera 128 horas de EFSRT por cada módulo formativo; por lo que un estudiante que asista a desarrollar sus EFSRT, asistirá entre 3 a 4 horas por día, realizando un total de 15 a 20 horas semanales. Dicha acción es aplicable para todos los módulos.</w:t>
      </w:r>
    </w:p>
  </w:footnote>
  <w:footnote w:id="2">
    <w:p w14:paraId="0246653E" w14:textId="77777777" w:rsidR="00BA2B66" w:rsidRDefault="00BA2B66">
      <w:pPr>
        <w:widowControl w:val="0"/>
        <w:spacing w:after="0" w:line="240" w:lineRule="auto"/>
        <w:rPr>
          <w:rFonts w:ascii="Arial MT" w:eastAsia="Arial MT" w:hAnsi="Arial MT" w:cs="Arial MT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MT" w:eastAsia="Arial MT" w:hAnsi="Arial MT" w:cs="Arial MT"/>
          <w:color w:val="000000"/>
          <w:sz w:val="20"/>
          <w:szCs w:val="20"/>
        </w:rPr>
        <w:t xml:space="preserve"> Formato sujeto a modificaciones en función de las reuniones de coordinación de las áreas responsables, y de los aportes que pueda realizar el responsable del centro laboral.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7DED65"/>
    <w:multiLevelType w:val="multilevel"/>
    <w:tmpl w:val="807DED65"/>
    <w:lvl w:ilvl="0">
      <w:start w:val="1"/>
      <w:numFmt w:val="bullet"/>
      <w:lvlText w:val="-"/>
      <w:lvlJc w:val="left"/>
      <w:pPr>
        <w:ind w:left="754" w:hanging="357"/>
      </w:pPr>
      <w:rPr>
        <w:rFonts w:ascii="Liberation Sans Narrow" w:eastAsia="Liberation Sans Narrow" w:hAnsi="Liberation Sans Narrow" w:cs="Liberation Sans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89878440"/>
    <w:multiLevelType w:val="singleLevel"/>
    <w:tmpl w:val="89878440"/>
    <w:lvl w:ilvl="0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</w:abstractNum>
  <w:abstractNum w:abstractNumId="2" w15:restartNumberingAfterBreak="0">
    <w:nsid w:val="B5E306ED"/>
    <w:multiLevelType w:val="multilevel"/>
    <w:tmpl w:val="B5E306ED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3" w15:restartNumberingAfterBreak="0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CF092B84"/>
    <w:multiLevelType w:val="multilevel"/>
    <w:tmpl w:val="CF092B84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705FE5"/>
    <w:multiLevelType w:val="singleLevel"/>
    <w:tmpl w:val="03705FE5"/>
    <w:lvl w:ilvl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</w:abstractNum>
  <w:abstractNum w:abstractNumId="7" w15:restartNumberingAfterBreak="0">
    <w:nsid w:val="0387121C"/>
    <w:multiLevelType w:val="hybridMultilevel"/>
    <w:tmpl w:val="E3EC823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D62ECE"/>
    <w:multiLevelType w:val="multilevel"/>
    <w:tmpl w:val="03D62ECE"/>
    <w:lvl w:ilvl="0">
      <w:start w:val="1"/>
      <w:numFmt w:val="bullet"/>
      <w:lvlText w:val="●"/>
      <w:lvlJc w:val="left"/>
      <w:pPr>
        <w:ind w:left="66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EED4FEE"/>
    <w:multiLevelType w:val="hybridMultilevel"/>
    <w:tmpl w:val="6CA211D0"/>
    <w:lvl w:ilvl="0" w:tplc="280A000F">
      <w:start w:val="1"/>
      <w:numFmt w:val="decimal"/>
      <w:lvlText w:val="%1."/>
      <w:lvlJc w:val="left"/>
      <w:pPr>
        <w:ind w:left="1866" w:hanging="360"/>
      </w:pPr>
    </w:lvl>
    <w:lvl w:ilvl="1" w:tplc="280A0019" w:tentative="1">
      <w:start w:val="1"/>
      <w:numFmt w:val="lowerLetter"/>
      <w:lvlText w:val="%2."/>
      <w:lvlJc w:val="left"/>
      <w:pPr>
        <w:ind w:left="2586" w:hanging="360"/>
      </w:pPr>
    </w:lvl>
    <w:lvl w:ilvl="2" w:tplc="280A001B" w:tentative="1">
      <w:start w:val="1"/>
      <w:numFmt w:val="lowerRoman"/>
      <w:lvlText w:val="%3."/>
      <w:lvlJc w:val="right"/>
      <w:pPr>
        <w:ind w:left="3306" w:hanging="180"/>
      </w:pPr>
    </w:lvl>
    <w:lvl w:ilvl="3" w:tplc="280A000F" w:tentative="1">
      <w:start w:val="1"/>
      <w:numFmt w:val="decimal"/>
      <w:lvlText w:val="%4."/>
      <w:lvlJc w:val="left"/>
      <w:pPr>
        <w:ind w:left="4026" w:hanging="360"/>
      </w:pPr>
    </w:lvl>
    <w:lvl w:ilvl="4" w:tplc="280A0019" w:tentative="1">
      <w:start w:val="1"/>
      <w:numFmt w:val="lowerLetter"/>
      <w:lvlText w:val="%5."/>
      <w:lvlJc w:val="left"/>
      <w:pPr>
        <w:ind w:left="4746" w:hanging="360"/>
      </w:pPr>
    </w:lvl>
    <w:lvl w:ilvl="5" w:tplc="280A001B" w:tentative="1">
      <w:start w:val="1"/>
      <w:numFmt w:val="lowerRoman"/>
      <w:lvlText w:val="%6."/>
      <w:lvlJc w:val="right"/>
      <w:pPr>
        <w:ind w:left="5466" w:hanging="180"/>
      </w:pPr>
    </w:lvl>
    <w:lvl w:ilvl="6" w:tplc="280A000F" w:tentative="1">
      <w:start w:val="1"/>
      <w:numFmt w:val="decimal"/>
      <w:lvlText w:val="%7."/>
      <w:lvlJc w:val="left"/>
      <w:pPr>
        <w:ind w:left="6186" w:hanging="360"/>
      </w:pPr>
    </w:lvl>
    <w:lvl w:ilvl="7" w:tplc="280A0019" w:tentative="1">
      <w:start w:val="1"/>
      <w:numFmt w:val="lowerLetter"/>
      <w:lvlText w:val="%8."/>
      <w:lvlJc w:val="left"/>
      <w:pPr>
        <w:ind w:left="6906" w:hanging="360"/>
      </w:pPr>
    </w:lvl>
    <w:lvl w:ilvl="8" w:tplc="2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100E09C4"/>
    <w:multiLevelType w:val="multilevel"/>
    <w:tmpl w:val="DAAC8ADE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F47B2A"/>
    <w:multiLevelType w:val="hybridMultilevel"/>
    <w:tmpl w:val="85545A1C"/>
    <w:lvl w:ilvl="0" w:tplc="65525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318B8"/>
    <w:multiLevelType w:val="hybridMultilevel"/>
    <w:tmpl w:val="1A50B85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C2CE0"/>
    <w:multiLevelType w:val="hybridMultilevel"/>
    <w:tmpl w:val="26D40D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65525B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08E6"/>
    <w:multiLevelType w:val="hybridMultilevel"/>
    <w:tmpl w:val="2A3CBE34"/>
    <w:lvl w:ilvl="0" w:tplc="280A000F">
      <w:start w:val="1"/>
      <w:numFmt w:val="decimal"/>
      <w:lvlText w:val="%1."/>
      <w:lvlJc w:val="left"/>
      <w:pPr>
        <w:ind w:left="1866" w:hanging="360"/>
      </w:pPr>
    </w:lvl>
    <w:lvl w:ilvl="1" w:tplc="280A0019" w:tentative="1">
      <w:start w:val="1"/>
      <w:numFmt w:val="lowerLetter"/>
      <w:lvlText w:val="%2."/>
      <w:lvlJc w:val="left"/>
      <w:pPr>
        <w:ind w:left="2586" w:hanging="360"/>
      </w:pPr>
    </w:lvl>
    <w:lvl w:ilvl="2" w:tplc="280A001B" w:tentative="1">
      <w:start w:val="1"/>
      <w:numFmt w:val="lowerRoman"/>
      <w:lvlText w:val="%3."/>
      <w:lvlJc w:val="right"/>
      <w:pPr>
        <w:ind w:left="3306" w:hanging="180"/>
      </w:pPr>
    </w:lvl>
    <w:lvl w:ilvl="3" w:tplc="280A000F" w:tentative="1">
      <w:start w:val="1"/>
      <w:numFmt w:val="decimal"/>
      <w:lvlText w:val="%4."/>
      <w:lvlJc w:val="left"/>
      <w:pPr>
        <w:ind w:left="4026" w:hanging="360"/>
      </w:pPr>
    </w:lvl>
    <w:lvl w:ilvl="4" w:tplc="280A0019" w:tentative="1">
      <w:start w:val="1"/>
      <w:numFmt w:val="lowerLetter"/>
      <w:lvlText w:val="%5."/>
      <w:lvlJc w:val="left"/>
      <w:pPr>
        <w:ind w:left="4746" w:hanging="360"/>
      </w:pPr>
    </w:lvl>
    <w:lvl w:ilvl="5" w:tplc="280A001B" w:tentative="1">
      <w:start w:val="1"/>
      <w:numFmt w:val="lowerRoman"/>
      <w:lvlText w:val="%6."/>
      <w:lvlJc w:val="right"/>
      <w:pPr>
        <w:ind w:left="5466" w:hanging="180"/>
      </w:pPr>
    </w:lvl>
    <w:lvl w:ilvl="6" w:tplc="280A000F" w:tentative="1">
      <w:start w:val="1"/>
      <w:numFmt w:val="decimal"/>
      <w:lvlText w:val="%7."/>
      <w:lvlJc w:val="left"/>
      <w:pPr>
        <w:ind w:left="6186" w:hanging="360"/>
      </w:pPr>
    </w:lvl>
    <w:lvl w:ilvl="7" w:tplc="280A0019" w:tentative="1">
      <w:start w:val="1"/>
      <w:numFmt w:val="lowerLetter"/>
      <w:lvlText w:val="%8."/>
      <w:lvlJc w:val="left"/>
      <w:pPr>
        <w:ind w:left="6906" w:hanging="360"/>
      </w:pPr>
    </w:lvl>
    <w:lvl w:ilvl="8" w:tplc="2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539D056E"/>
    <w:multiLevelType w:val="hybridMultilevel"/>
    <w:tmpl w:val="406CD17C"/>
    <w:lvl w:ilvl="0" w:tplc="270A0888">
      <w:start w:val="1"/>
      <w:numFmt w:val="decimal"/>
      <w:lvlText w:val="Art. 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8EF1A95"/>
    <w:multiLevelType w:val="hybridMultilevel"/>
    <w:tmpl w:val="7552474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C0F4C"/>
    <w:multiLevelType w:val="hybridMultilevel"/>
    <w:tmpl w:val="E624723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C7347"/>
    <w:multiLevelType w:val="hybridMultilevel"/>
    <w:tmpl w:val="D9565A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60863">
    <w:abstractNumId w:val="5"/>
  </w:num>
  <w:num w:numId="2" w16cid:durableId="192962109">
    <w:abstractNumId w:val="4"/>
  </w:num>
  <w:num w:numId="3" w16cid:durableId="675689228">
    <w:abstractNumId w:val="0"/>
  </w:num>
  <w:num w:numId="4" w16cid:durableId="1287003847">
    <w:abstractNumId w:val="6"/>
  </w:num>
  <w:num w:numId="5" w16cid:durableId="1958950519">
    <w:abstractNumId w:val="1"/>
  </w:num>
  <w:num w:numId="6" w16cid:durableId="1527912188">
    <w:abstractNumId w:val="3"/>
  </w:num>
  <w:num w:numId="7" w16cid:durableId="1096944339">
    <w:abstractNumId w:val="2"/>
  </w:num>
  <w:num w:numId="8" w16cid:durableId="1551572217">
    <w:abstractNumId w:val="8"/>
  </w:num>
  <w:num w:numId="9" w16cid:durableId="827131978">
    <w:abstractNumId w:val="15"/>
  </w:num>
  <w:num w:numId="10" w16cid:durableId="309680123">
    <w:abstractNumId w:val="9"/>
  </w:num>
  <w:num w:numId="11" w16cid:durableId="1870992567">
    <w:abstractNumId w:val="14"/>
  </w:num>
  <w:num w:numId="12" w16cid:durableId="522207424">
    <w:abstractNumId w:val="12"/>
  </w:num>
  <w:num w:numId="13" w16cid:durableId="210456842">
    <w:abstractNumId w:val="16"/>
  </w:num>
  <w:num w:numId="14" w16cid:durableId="104542851">
    <w:abstractNumId w:val="7"/>
  </w:num>
  <w:num w:numId="15" w16cid:durableId="1243639699">
    <w:abstractNumId w:val="17"/>
  </w:num>
  <w:num w:numId="16" w16cid:durableId="178008624">
    <w:abstractNumId w:val="18"/>
  </w:num>
  <w:num w:numId="17" w16cid:durableId="479544498">
    <w:abstractNumId w:val="13"/>
  </w:num>
  <w:num w:numId="18" w16cid:durableId="1561135119">
    <w:abstractNumId w:val="11"/>
  </w:num>
  <w:num w:numId="19" w16cid:durableId="8036177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CD1"/>
    <w:rsid w:val="0001169B"/>
    <w:rsid w:val="00020CD1"/>
    <w:rsid w:val="000E35C4"/>
    <w:rsid w:val="000F201C"/>
    <w:rsid w:val="001042D9"/>
    <w:rsid w:val="00143DCE"/>
    <w:rsid w:val="001605C7"/>
    <w:rsid w:val="001709B6"/>
    <w:rsid w:val="001F0B80"/>
    <w:rsid w:val="00220F4C"/>
    <w:rsid w:val="002B1059"/>
    <w:rsid w:val="002D70E9"/>
    <w:rsid w:val="003028C3"/>
    <w:rsid w:val="00364E73"/>
    <w:rsid w:val="003F681B"/>
    <w:rsid w:val="00417AC0"/>
    <w:rsid w:val="00467A65"/>
    <w:rsid w:val="004726FE"/>
    <w:rsid w:val="00493897"/>
    <w:rsid w:val="004A7105"/>
    <w:rsid w:val="004B6731"/>
    <w:rsid w:val="00504C3A"/>
    <w:rsid w:val="00506020"/>
    <w:rsid w:val="00506AEC"/>
    <w:rsid w:val="00586B15"/>
    <w:rsid w:val="005B7F8E"/>
    <w:rsid w:val="005E18BE"/>
    <w:rsid w:val="005E1A13"/>
    <w:rsid w:val="005F6988"/>
    <w:rsid w:val="006064BA"/>
    <w:rsid w:val="00667F12"/>
    <w:rsid w:val="0068211E"/>
    <w:rsid w:val="006D67FF"/>
    <w:rsid w:val="006E18FC"/>
    <w:rsid w:val="006E70B8"/>
    <w:rsid w:val="00714641"/>
    <w:rsid w:val="00731173"/>
    <w:rsid w:val="007365D6"/>
    <w:rsid w:val="00741684"/>
    <w:rsid w:val="0077494F"/>
    <w:rsid w:val="007828B9"/>
    <w:rsid w:val="007C3726"/>
    <w:rsid w:val="00837FC5"/>
    <w:rsid w:val="00850956"/>
    <w:rsid w:val="00897A96"/>
    <w:rsid w:val="008B5564"/>
    <w:rsid w:val="00921510"/>
    <w:rsid w:val="00956925"/>
    <w:rsid w:val="0099430C"/>
    <w:rsid w:val="009C1D98"/>
    <w:rsid w:val="00A02C00"/>
    <w:rsid w:val="00A24094"/>
    <w:rsid w:val="00A75194"/>
    <w:rsid w:val="00A751FE"/>
    <w:rsid w:val="00A87DC4"/>
    <w:rsid w:val="00A94DC7"/>
    <w:rsid w:val="00AB592C"/>
    <w:rsid w:val="00AB6DED"/>
    <w:rsid w:val="00AD4B28"/>
    <w:rsid w:val="00B14F04"/>
    <w:rsid w:val="00B6712F"/>
    <w:rsid w:val="00B7661D"/>
    <w:rsid w:val="00BA2B66"/>
    <w:rsid w:val="00BA4BCD"/>
    <w:rsid w:val="00BE2A56"/>
    <w:rsid w:val="00BE34DB"/>
    <w:rsid w:val="00BF7499"/>
    <w:rsid w:val="00C34479"/>
    <w:rsid w:val="00C64A1B"/>
    <w:rsid w:val="00CB7761"/>
    <w:rsid w:val="00CD6D57"/>
    <w:rsid w:val="00D00FC4"/>
    <w:rsid w:val="00D40AF9"/>
    <w:rsid w:val="00DE37C1"/>
    <w:rsid w:val="00E15F3F"/>
    <w:rsid w:val="00E31A26"/>
    <w:rsid w:val="00E549D6"/>
    <w:rsid w:val="00E718F7"/>
    <w:rsid w:val="00EB1E0F"/>
    <w:rsid w:val="00ED01DD"/>
    <w:rsid w:val="00ED5834"/>
    <w:rsid w:val="00EE6FA7"/>
    <w:rsid w:val="00F00E90"/>
    <w:rsid w:val="00F05EE5"/>
    <w:rsid w:val="00F164AA"/>
    <w:rsid w:val="00F455C2"/>
    <w:rsid w:val="00F90561"/>
    <w:rsid w:val="00FD70D9"/>
    <w:rsid w:val="00FF58BB"/>
    <w:rsid w:val="132F0CA4"/>
    <w:rsid w:val="4194187D"/>
    <w:rsid w:val="477B5067"/>
    <w:rsid w:val="53572EC1"/>
    <w:rsid w:val="667D68DD"/>
    <w:rsid w:val="6E45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674F5"/>
  <w15:docId w15:val="{3CA76A2D-11ED-422C-A1B4-1801700E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toc 3" w:uiPriority="1" w:qFormat="1"/>
    <w:lsdException w:name="footnote text" w:uiPriority="99" w:unhideWhenUsed="1"/>
    <w:lsdException w:name="annotation text" w:uiPriority="99" w:unhideWhenUsed="1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endnote text" w:semiHidden="1" w:uiPriority="99" w:unhideWhenUsed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pPr>
      <w:widowControl w:val="0"/>
      <w:autoSpaceDE w:val="0"/>
      <w:autoSpaceDN w:val="0"/>
      <w:spacing w:after="0" w:line="240" w:lineRule="auto"/>
      <w:ind w:left="1249"/>
      <w:outlineLvl w:val="0"/>
    </w:pPr>
    <w:rPr>
      <w:rFonts w:ascii="Arial" w:eastAsia="Arial" w:hAnsi="Arial" w:cs="Arial"/>
      <w:b/>
      <w:bCs/>
      <w:sz w:val="20"/>
      <w:szCs w:val="20"/>
      <w:lang w:val="es-ES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Segoe UI" w:eastAsia="Arial MT" w:hAnsi="Segoe UI" w:cs="Segoe UI"/>
      <w:sz w:val="18"/>
      <w:szCs w:val="1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qFormat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Refdenotaalpie">
    <w:name w:val="footnote reference"/>
    <w:uiPriority w:val="99"/>
    <w:unhideWhenUsed/>
    <w:qFormat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DC1">
    <w:name w:val="toc 1"/>
    <w:basedOn w:val="Normal"/>
    <w:next w:val="Normal"/>
    <w:uiPriority w:val="1"/>
    <w:qFormat/>
    <w:pPr>
      <w:widowControl w:val="0"/>
      <w:autoSpaceDE w:val="0"/>
      <w:autoSpaceDN w:val="0"/>
      <w:spacing w:before="98" w:after="0" w:line="240" w:lineRule="auto"/>
      <w:ind w:left="776" w:hanging="661"/>
    </w:pPr>
    <w:rPr>
      <w:rFonts w:ascii="Arial MT" w:eastAsia="Arial MT" w:hAnsi="Arial MT" w:cs="Arial MT"/>
      <w:sz w:val="20"/>
      <w:szCs w:val="20"/>
      <w:lang w:val="es-ES"/>
    </w:rPr>
  </w:style>
  <w:style w:type="paragraph" w:styleId="TDC2">
    <w:name w:val="toc 2"/>
    <w:basedOn w:val="Normal"/>
    <w:next w:val="Normal"/>
    <w:uiPriority w:val="1"/>
    <w:qFormat/>
    <w:pPr>
      <w:widowControl w:val="0"/>
      <w:autoSpaceDE w:val="0"/>
      <w:autoSpaceDN w:val="0"/>
      <w:spacing w:before="102" w:after="0" w:line="240" w:lineRule="auto"/>
      <w:ind w:left="997" w:hanging="681"/>
    </w:pPr>
    <w:rPr>
      <w:rFonts w:ascii="Arial MT" w:eastAsia="Arial MT" w:hAnsi="Arial MT" w:cs="Arial MT"/>
      <w:sz w:val="20"/>
      <w:szCs w:val="20"/>
      <w:lang w:val="es-ES"/>
    </w:rPr>
  </w:style>
  <w:style w:type="paragraph" w:styleId="TDC3">
    <w:name w:val="toc 3"/>
    <w:basedOn w:val="Normal"/>
    <w:next w:val="Normal"/>
    <w:uiPriority w:val="1"/>
    <w:qFormat/>
    <w:pPr>
      <w:widowControl w:val="0"/>
      <w:autoSpaceDE w:val="0"/>
      <w:autoSpaceDN w:val="0"/>
      <w:spacing w:before="102" w:after="0" w:line="240" w:lineRule="auto"/>
      <w:ind w:left="1437" w:hanging="921"/>
    </w:pPr>
    <w:rPr>
      <w:rFonts w:ascii="Arial MT" w:eastAsia="Arial MT" w:hAnsi="Arial MT" w:cs="Arial MT"/>
      <w:sz w:val="20"/>
      <w:szCs w:val="20"/>
      <w:lang w:val="es-ES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Arial MT" w:eastAsia="Arial MT" w:hAnsi="Arial MT" w:cs="Arial MT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pPr>
      <w:widowControl w:val="0"/>
      <w:autoSpaceDE w:val="0"/>
      <w:autoSpaceDN w:val="0"/>
      <w:spacing w:after="0" w:line="240" w:lineRule="auto"/>
      <w:ind w:left="2101" w:hanging="360"/>
    </w:pPr>
    <w:rPr>
      <w:rFonts w:ascii="Arial MT" w:eastAsia="Arial MT" w:hAnsi="Arial MT" w:cs="Arial MT"/>
      <w:lang w:val="es-E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Arial MT" w:eastAsia="Arial MT" w:hAnsi="Arial MT" w:cs="Arial MT"/>
      <w:lang w:val="es-ES"/>
    </w:rPr>
  </w:style>
  <w:style w:type="table" w:customStyle="1" w:styleId="TableNormal3">
    <w:name w:val="Table Normal3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Revisin1">
    <w:name w:val="Revisión1"/>
    <w:hidden/>
    <w:uiPriority w:val="99"/>
    <w:semiHidden/>
    <w:rPr>
      <w:rFonts w:ascii="Arial MT" w:eastAsia="Arial MT" w:hAnsi="Arial MT" w:cs="Arial MT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Arial MT" w:eastAsia="Arial MT" w:hAnsi="Arial MT" w:cs="Arial MT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Arial MT" w:hAnsi="Segoe UI" w:cs="Segoe UI"/>
      <w:sz w:val="18"/>
      <w:szCs w:val="18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rFonts w:ascii="Arial MT" w:eastAsia="Arial MT" w:hAnsi="Arial MT" w:cs="Arial MT"/>
      <w:sz w:val="20"/>
      <w:szCs w:val="20"/>
      <w:lang w:val="es-ES"/>
    </w:rPr>
  </w:style>
  <w:style w:type="table" w:customStyle="1" w:styleId="Tablaconcuadrcula1">
    <w:name w:val="Tabla con cuadrícula1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Style54">
    <w:name w:val="_Style 54"/>
    <w:basedOn w:val="TableNormal1"/>
    <w:tblPr>
      <w:tblCellMar>
        <w:left w:w="108" w:type="dxa"/>
        <w:right w:w="108" w:type="dxa"/>
      </w:tblCellMar>
    </w:tblPr>
  </w:style>
  <w:style w:type="table" w:customStyle="1" w:styleId="Style55">
    <w:name w:val="_Style 55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1"/>
    <w:tblPr>
      <w:tblCellMar>
        <w:left w:w="108" w:type="dxa"/>
        <w:right w:w="108" w:type="dxa"/>
      </w:tblCellMar>
    </w:tblPr>
  </w:style>
  <w:style w:type="table" w:customStyle="1" w:styleId="Style57">
    <w:name w:val="_Style 57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58">
    <w:name w:val="_Style 58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59">
    <w:name w:val="_Style 59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60">
    <w:name w:val="_Style 60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61">
    <w:name w:val="_Style 61"/>
    <w:basedOn w:val="TableNormal1"/>
    <w:tblPr>
      <w:tblCellMar>
        <w:left w:w="108" w:type="dxa"/>
        <w:right w:w="108" w:type="dxa"/>
      </w:tblCellMar>
    </w:tblPr>
  </w:style>
  <w:style w:type="table" w:customStyle="1" w:styleId="Style62">
    <w:name w:val="_Style 62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63">
    <w:name w:val="_Style 63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64">
    <w:name w:val="_Style 64"/>
    <w:basedOn w:val="TableNormal1"/>
    <w:qFormat/>
    <w:tblPr>
      <w:tblCellMar>
        <w:left w:w="70" w:type="dxa"/>
        <w:right w:w="70" w:type="dxa"/>
      </w:tblCellMar>
    </w:tblPr>
  </w:style>
  <w:style w:type="table" w:customStyle="1" w:styleId="Style65">
    <w:name w:val="_Style 65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66">
    <w:name w:val="_Style 66"/>
    <w:basedOn w:val="TableNormal1"/>
    <w:tblPr>
      <w:tblCellMar>
        <w:left w:w="108" w:type="dxa"/>
        <w:right w:w="108" w:type="dxa"/>
      </w:tblCellMar>
    </w:tblPr>
  </w:style>
  <w:style w:type="table" w:customStyle="1" w:styleId="Style68">
    <w:name w:val="_Style 68"/>
    <w:qFormat/>
    <w:pPr>
      <w:widowControl w:val="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9">
    <w:name w:val="_Style 69"/>
    <w:pPr>
      <w:widowControl w:val="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0">
    <w:name w:val="_Style 70"/>
    <w:qFormat/>
    <w:pPr>
      <w:widowControl w:val="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1">
    <w:name w:val="_Style 71"/>
    <w:qFormat/>
    <w:pPr>
      <w:widowControl w:val="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2">
    <w:name w:val="_Style 72"/>
    <w:qFormat/>
    <w:pPr>
      <w:widowControl w:val="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3">
    <w:name w:val="_Style 73"/>
    <w:qFormat/>
    <w:pPr>
      <w:widowControl w:val="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4">
    <w:name w:val="_Style 74"/>
    <w:qFormat/>
    <w:pPr>
      <w:widowControl w:val="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5">
    <w:name w:val="_Style 75"/>
    <w:qFormat/>
    <w:pPr>
      <w:widowControl w:val="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6">
    <w:name w:val="_Style 76"/>
    <w:qFormat/>
    <w:pPr>
      <w:widowControl w:val="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7">
    <w:name w:val="_Style 77"/>
    <w:pPr>
      <w:widowControl w:val="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8">
    <w:name w:val="_Style 78"/>
    <w:qFormat/>
    <w:pPr>
      <w:widowControl w:val="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9">
    <w:name w:val="_Style 79"/>
    <w:qFormat/>
    <w:pPr>
      <w:widowControl w:val="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0">
    <w:name w:val="_Style 80"/>
    <w:qFormat/>
    <w:pPr>
      <w:widowControl w:val="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link w:val="SangradetextonormalCar"/>
    <w:rsid w:val="006064B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6064B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istta.edu.p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SrFvf3nCRw/7esbw/4k8frVPzg==">AMUW2mX3tJmHn/Pszq2QNH+qDk/06plucYSkewS9yZKvO/qv2R1XibhH2mZ7Fxj0NlG9xvz6Y3K+nz7aAtYrSoEjWPovUvj7bE+k8zs5v6esurF/YQ4rOaSgS951ef3jrjMkfmKQ9bX2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19</Pages>
  <Words>3799</Words>
  <Characters>20895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GENARO FABIAN TORRES VALLEJOS</dc:creator>
  <cp:lastModifiedBy>Rosa A. Silva</cp:lastModifiedBy>
  <cp:revision>3</cp:revision>
  <dcterms:created xsi:type="dcterms:W3CDTF">2022-12-02T14:53:00Z</dcterms:created>
  <dcterms:modified xsi:type="dcterms:W3CDTF">2022-12-06T15:41:00Z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1CEF0DB66EC240F0B4790BA8B93B8556</vt:lpwstr>
  </property>
</Properties>
</file>